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EA82" w14:textId="1F26BA19" w:rsidR="005236F6" w:rsidRDefault="00D51A7C" w:rsidP="00F80D3D">
      <w:pPr>
        <w:pStyle w:val="Nzev"/>
        <w:jc w:val="center"/>
      </w:pPr>
      <w:r>
        <w:t>Formulář hodnocení formálních náležitostí a přijatelnosti</w:t>
      </w:r>
    </w:p>
    <w:p w14:paraId="22EECFC3" w14:textId="0A4E7B18" w:rsidR="00106F3F" w:rsidRPr="00A00C85" w:rsidRDefault="00106F3F" w:rsidP="00106F3F">
      <w:pPr>
        <w:pStyle w:val="Podnadpis"/>
        <w:jc w:val="center"/>
        <w:rPr>
          <w:b/>
          <w:bCs/>
        </w:rPr>
      </w:pPr>
      <w:r w:rsidRPr="00A00C85">
        <w:rPr>
          <w:b/>
          <w:bCs/>
        </w:rPr>
        <w:t>Dotační program Podpora podnikání v Moravskoslezském kraji 202</w:t>
      </w:r>
      <w:r w:rsidR="00FB7180">
        <w:rPr>
          <w:b/>
          <w:bCs/>
        </w:rPr>
        <w:t>6</w:t>
      </w:r>
    </w:p>
    <w:p w14:paraId="70DE0B49" w14:textId="3C28E6FD" w:rsidR="007C62D4" w:rsidRPr="006F0521" w:rsidRDefault="00106F3F" w:rsidP="00160367">
      <w:pPr>
        <w:pStyle w:val="Podnadpis"/>
        <w:jc w:val="center"/>
        <w:rPr>
          <w:sz w:val="22"/>
          <w:szCs w:val="22"/>
        </w:rPr>
      </w:pPr>
      <w:r w:rsidRPr="00A00C85">
        <w:rPr>
          <w:sz w:val="22"/>
          <w:szCs w:val="22"/>
        </w:rPr>
        <w:t>Dotační titul 1: Technologický voucher</w:t>
      </w:r>
      <w:r w:rsidR="00160367">
        <w:rPr>
          <w:sz w:val="22"/>
          <w:szCs w:val="22"/>
        </w:rPr>
        <w:t xml:space="preserve"> </w:t>
      </w:r>
      <w:r w:rsidR="00160367" w:rsidRPr="005F7C5D">
        <w:rPr>
          <w:b/>
          <w:bCs/>
          <w:sz w:val="22"/>
          <w:szCs w:val="22"/>
        </w:rPr>
        <w:t>+</w:t>
      </w:r>
      <w:r w:rsidR="00160367">
        <w:rPr>
          <w:sz w:val="22"/>
          <w:szCs w:val="22"/>
        </w:rPr>
        <w:t xml:space="preserve"> </w:t>
      </w:r>
      <w:r w:rsidRPr="00106F3F">
        <w:rPr>
          <w:sz w:val="22"/>
          <w:szCs w:val="22"/>
        </w:rPr>
        <w:t>Dotační titul 2: Znalostní voucher</w:t>
      </w:r>
    </w:p>
    <w:p w14:paraId="05B06BDA" w14:textId="72EDDAB9" w:rsidR="005236F6" w:rsidRDefault="00D51A7C" w:rsidP="009E1041">
      <w:pPr>
        <w:pStyle w:val="Nadpis1"/>
      </w:pPr>
      <w:r>
        <w:t>Základní údaje o projektu</w:t>
      </w:r>
    </w:p>
    <w:tbl>
      <w:tblPr>
        <w:tblStyle w:val="Mkatabulky"/>
        <w:tblW w:w="0" w:type="auto"/>
        <w:tblLook w:val="04A0" w:firstRow="1" w:lastRow="0" w:firstColumn="1" w:lastColumn="0" w:noHBand="0" w:noVBand="1"/>
      </w:tblPr>
      <w:tblGrid>
        <w:gridCol w:w="4361"/>
        <w:gridCol w:w="5245"/>
      </w:tblGrid>
      <w:tr w:rsidR="005236F6" w14:paraId="0036B4C9" w14:textId="77777777" w:rsidTr="003B2036">
        <w:trPr>
          <w:trHeight w:val="567"/>
        </w:trPr>
        <w:tc>
          <w:tcPr>
            <w:tcW w:w="4361" w:type="dxa"/>
            <w:vAlign w:val="center"/>
          </w:tcPr>
          <w:p w14:paraId="1776DB48" w14:textId="0D576096" w:rsidR="005236F6" w:rsidRPr="0016748C" w:rsidRDefault="00D51A7C">
            <w:pPr>
              <w:rPr>
                <w:b/>
                <w:bCs/>
              </w:rPr>
            </w:pPr>
            <w:r w:rsidRPr="0016748C">
              <w:rPr>
                <w:b/>
                <w:bCs/>
              </w:rPr>
              <w:t>Název žadatele</w:t>
            </w:r>
            <w:r w:rsidR="00F328F1" w:rsidRPr="0016748C">
              <w:rPr>
                <w:b/>
                <w:bCs/>
              </w:rPr>
              <w:t xml:space="preserve"> </w:t>
            </w:r>
            <w:r w:rsidR="00F328F1" w:rsidRPr="0016748C">
              <w:rPr>
                <w:sz w:val="20"/>
                <w:szCs w:val="20"/>
              </w:rPr>
              <w:t>(v případě právnické osoby)</w:t>
            </w:r>
            <w:r w:rsidR="00F328F1" w:rsidRPr="0016748C">
              <w:rPr>
                <w:b/>
                <w:bCs/>
              </w:rPr>
              <w:t xml:space="preserve"> / Jméno a příjmení </w:t>
            </w:r>
            <w:r w:rsidR="00F328F1" w:rsidRPr="003E067F">
              <w:rPr>
                <w:sz w:val="20"/>
                <w:szCs w:val="20"/>
              </w:rPr>
              <w:t>(v případě fyzické osoby)</w:t>
            </w:r>
            <w:r w:rsidR="00F328F1" w:rsidRPr="0016748C">
              <w:rPr>
                <w:b/>
                <w:bCs/>
              </w:rPr>
              <w:t>:</w:t>
            </w:r>
          </w:p>
        </w:tc>
        <w:tc>
          <w:tcPr>
            <w:tcW w:w="5245" w:type="dxa"/>
            <w:vAlign w:val="center"/>
          </w:tcPr>
          <w:p w14:paraId="45C70C7B" w14:textId="77777777" w:rsidR="005236F6" w:rsidRDefault="005236F6" w:rsidP="00077F0B">
            <w:pPr>
              <w:jc w:val="both"/>
            </w:pPr>
          </w:p>
        </w:tc>
      </w:tr>
      <w:tr w:rsidR="005236F6" w14:paraId="35E92C9B" w14:textId="77777777" w:rsidTr="003B2036">
        <w:trPr>
          <w:trHeight w:val="567"/>
        </w:trPr>
        <w:tc>
          <w:tcPr>
            <w:tcW w:w="4361" w:type="dxa"/>
            <w:vAlign w:val="center"/>
          </w:tcPr>
          <w:p w14:paraId="4DC23E4A" w14:textId="77777777" w:rsidR="005236F6" w:rsidRPr="0016748C" w:rsidRDefault="00D51A7C">
            <w:pPr>
              <w:rPr>
                <w:b/>
                <w:bCs/>
              </w:rPr>
            </w:pPr>
            <w:r w:rsidRPr="0016748C">
              <w:rPr>
                <w:b/>
                <w:bCs/>
              </w:rPr>
              <w:t>IČO:</w:t>
            </w:r>
          </w:p>
        </w:tc>
        <w:tc>
          <w:tcPr>
            <w:tcW w:w="5245" w:type="dxa"/>
            <w:vAlign w:val="center"/>
          </w:tcPr>
          <w:p w14:paraId="2FDC6A5D" w14:textId="77777777" w:rsidR="005236F6" w:rsidRDefault="005236F6" w:rsidP="00077F0B">
            <w:pPr>
              <w:jc w:val="both"/>
            </w:pPr>
          </w:p>
        </w:tc>
      </w:tr>
      <w:tr w:rsidR="005236F6" w14:paraId="3B9EAAED" w14:textId="77777777" w:rsidTr="003B2036">
        <w:trPr>
          <w:trHeight w:val="567"/>
        </w:trPr>
        <w:tc>
          <w:tcPr>
            <w:tcW w:w="4361" w:type="dxa"/>
            <w:vAlign w:val="center"/>
          </w:tcPr>
          <w:p w14:paraId="0D1C2190" w14:textId="77777777" w:rsidR="005236F6" w:rsidRPr="0016748C" w:rsidRDefault="00D51A7C">
            <w:pPr>
              <w:rPr>
                <w:b/>
                <w:bCs/>
              </w:rPr>
            </w:pPr>
            <w:r w:rsidRPr="0016748C">
              <w:rPr>
                <w:b/>
                <w:bCs/>
              </w:rPr>
              <w:t xml:space="preserve">Dotační titul </w:t>
            </w:r>
            <w:r w:rsidRPr="00124571">
              <w:rPr>
                <w:sz w:val="20"/>
                <w:szCs w:val="20"/>
              </w:rPr>
              <w:t>(DT1 / DT2)</w:t>
            </w:r>
            <w:r w:rsidRPr="0016748C">
              <w:rPr>
                <w:b/>
                <w:bCs/>
              </w:rPr>
              <w:t>:</w:t>
            </w:r>
          </w:p>
        </w:tc>
        <w:tc>
          <w:tcPr>
            <w:tcW w:w="5245" w:type="dxa"/>
            <w:vAlign w:val="center"/>
          </w:tcPr>
          <w:p w14:paraId="0B4044DE" w14:textId="77777777" w:rsidR="005236F6" w:rsidRDefault="005236F6" w:rsidP="00077F0B">
            <w:pPr>
              <w:jc w:val="both"/>
            </w:pPr>
          </w:p>
        </w:tc>
      </w:tr>
      <w:tr w:rsidR="00124571" w14:paraId="3F6CC6E1" w14:textId="77777777" w:rsidTr="003B2036">
        <w:trPr>
          <w:trHeight w:val="567"/>
        </w:trPr>
        <w:tc>
          <w:tcPr>
            <w:tcW w:w="4361" w:type="dxa"/>
            <w:vAlign w:val="center"/>
          </w:tcPr>
          <w:p w14:paraId="716938DA" w14:textId="1D4958AD" w:rsidR="00124571" w:rsidRPr="0016748C" w:rsidRDefault="00D05D6C" w:rsidP="00124571">
            <w:pPr>
              <w:rPr>
                <w:b/>
                <w:bCs/>
              </w:rPr>
            </w:pPr>
            <w:r>
              <w:rPr>
                <w:b/>
                <w:bCs/>
              </w:rPr>
              <w:t>Pořadové číslo žádosti:</w:t>
            </w:r>
          </w:p>
        </w:tc>
        <w:tc>
          <w:tcPr>
            <w:tcW w:w="5245" w:type="dxa"/>
            <w:vAlign w:val="center"/>
          </w:tcPr>
          <w:p w14:paraId="6CB6E49A" w14:textId="77777777" w:rsidR="00124571" w:rsidRDefault="00124571" w:rsidP="00077F0B">
            <w:pPr>
              <w:jc w:val="both"/>
            </w:pPr>
          </w:p>
        </w:tc>
      </w:tr>
    </w:tbl>
    <w:p w14:paraId="51101B5E" w14:textId="5125BDA1" w:rsidR="005236F6" w:rsidRPr="00114F7B" w:rsidRDefault="00D51A7C" w:rsidP="00114F7B">
      <w:pPr>
        <w:pStyle w:val="Nadpis2"/>
        <w:numPr>
          <w:ilvl w:val="0"/>
          <w:numId w:val="10"/>
        </w:numPr>
        <w:ind w:left="357" w:hanging="357"/>
      </w:pPr>
      <w:r w:rsidRPr="00114F7B">
        <w:t>Hodnocení formálních náležitostí</w:t>
      </w:r>
      <w:r w:rsidR="00DE2955">
        <w:t xml:space="preserve"> žádosti</w:t>
      </w:r>
    </w:p>
    <w:tbl>
      <w:tblPr>
        <w:tblStyle w:val="Mkatabulky"/>
        <w:tblW w:w="0" w:type="auto"/>
        <w:tblLook w:val="04A0" w:firstRow="1" w:lastRow="0" w:firstColumn="1" w:lastColumn="0" w:noHBand="0" w:noVBand="1"/>
      </w:tblPr>
      <w:tblGrid>
        <w:gridCol w:w="4440"/>
        <w:gridCol w:w="1197"/>
        <w:gridCol w:w="3985"/>
      </w:tblGrid>
      <w:tr w:rsidR="000F5259" w14:paraId="34175D43" w14:textId="77777777" w:rsidTr="00DE132A">
        <w:tc>
          <w:tcPr>
            <w:tcW w:w="4440" w:type="dxa"/>
            <w:vAlign w:val="center"/>
          </w:tcPr>
          <w:p w14:paraId="205A94FC" w14:textId="77777777" w:rsidR="000F5259" w:rsidRPr="008F67E0" w:rsidRDefault="000F5259" w:rsidP="00FE7FC7">
            <w:pPr>
              <w:jc w:val="center"/>
              <w:rPr>
                <w:b/>
                <w:bCs/>
              </w:rPr>
            </w:pPr>
            <w:bookmarkStart w:id="0" w:name="_Hlk210660399"/>
            <w:r w:rsidRPr="008F67E0">
              <w:rPr>
                <w:b/>
                <w:bCs/>
              </w:rPr>
              <w:t>Kritérium</w:t>
            </w:r>
          </w:p>
        </w:tc>
        <w:tc>
          <w:tcPr>
            <w:tcW w:w="1197" w:type="dxa"/>
            <w:vAlign w:val="center"/>
          </w:tcPr>
          <w:p w14:paraId="7071CD7D" w14:textId="77777777" w:rsidR="000F5259" w:rsidRDefault="000F5259" w:rsidP="00FE7FC7">
            <w:pPr>
              <w:jc w:val="center"/>
              <w:rPr>
                <w:b/>
                <w:bCs/>
              </w:rPr>
            </w:pPr>
            <w:r w:rsidRPr="008F67E0">
              <w:rPr>
                <w:b/>
                <w:bCs/>
              </w:rPr>
              <w:t>Výsledek</w:t>
            </w:r>
          </w:p>
          <w:p w14:paraId="2D04A021" w14:textId="46D83B90" w:rsidR="000F5259" w:rsidRPr="008F67E0" w:rsidRDefault="000F5259" w:rsidP="00FE7FC7">
            <w:pPr>
              <w:jc w:val="center"/>
              <w:rPr>
                <w:b/>
                <w:bCs/>
              </w:rPr>
            </w:pPr>
            <w:r w:rsidRPr="008F67E0">
              <w:rPr>
                <w:b/>
                <w:bCs/>
              </w:rPr>
              <w:t xml:space="preserve"> (✔ / ✖ / N)</w:t>
            </w:r>
          </w:p>
        </w:tc>
        <w:tc>
          <w:tcPr>
            <w:tcW w:w="3985" w:type="dxa"/>
            <w:vAlign w:val="center"/>
          </w:tcPr>
          <w:p w14:paraId="257FD4E7" w14:textId="7E9E8750" w:rsidR="000F5259" w:rsidRPr="008F67E0" w:rsidRDefault="000F5259" w:rsidP="00FE7FC7">
            <w:pPr>
              <w:jc w:val="center"/>
              <w:rPr>
                <w:b/>
                <w:bCs/>
              </w:rPr>
            </w:pPr>
            <w:r w:rsidRPr="008F67E0">
              <w:rPr>
                <w:b/>
                <w:bCs/>
              </w:rPr>
              <w:t>Poznámka hodnotitele</w:t>
            </w:r>
          </w:p>
        </w:tc>
      </w:tr>
      <w:tr w:rsidR="000F5259" w14:paraId="1310DFBC" w14:textId="77777777" w:rsidTr="00DE132A">
        <w:trPr>
          <w:trHeight w:val="567"/>
        </w:trPr>
        <w:tc>
          <w:tcPr>
            <w:tcW w:w="4440" w:type="dxa"/>
            <w:vAlign w:val="center"/>
          </w:tcPr>
          <w:p w14:paraId="606E98B1" w14:textId="4A8830FD" w:rsidR="000F5259" w:rsidRPr="000624B4" w:rsidRDefault="000F5259">
            <w:pPr>
              <w:rPr>
                <w:b/>
                <w:bCs/>
              </w:rPr>
            </w:pPr>
            <w:r w:rsidRPr="000624B4">
              <w:rPr>
                <w:b/>
                <w:bCs/>
              </w:rPr>
              <w:t>Žádost byla vyplněna a předložena na předepsaném formuláři prostřednictvím elektronického systému ePodatelny.</w:t>
            </w:r>
          </w:p>
        </w:tc>
        <w:tc>
          <w:tcPr>
            <w:tcW w:w="1197" w:type="dxa"/>
            <w:vAlign w:val="center"/>
          </w:tcPr>
          <w:p w14:paraId="19DABEA5" w14:textId="11B113EB" w:rsidR="000F5259" w:rsidRPr="00077F0B" w:rsidRDefault="000F5259" w:rsidP="008722CA">
            <w:pPr>
              <w:jc w:val="center"/>
              <w:rPr>
                <w:b/>
                <w:bCs/>
              </w:rPr>
            </w:pPr>
          </w:p>
        </w:tc>
        <w:tc>
          <w:tcPr>
            <w:tcW w:w="3985" w:type="dxa"/>
            <w:vAlign w:val="center"/>
          </w:tcPr>
          <w:p w14:paraId="77D07477" w14:textId="434328F3" w:rsidR="000F5259" w:rsidRDefault="000F5259" w:rsidP="00077F0B">
            <w:pPr>
              <w:jc w:val="both"/>
            </w:pPr>
          </w:p>
        </w:tc>
      </w:tr>
      <w:tr w:rsidR="000F5259" w14:paraId="75031F2E" w14:textId="77777777" w:rsidTr="00DE132A">
        <w:trPr>
          <w:trHeight w:val="567"/>
        </w:trPr>
        <w:tc>
          <w:tcPr>
            <w:tcW w:w="4440" w:type="dxa"/>
            <w:vAlign w:val="center"/>
          </w:tcPr>
          <w:p w14:paraId="5AC87787" w14:textId="57466B63" w:rsidR="000F5259" w:rsidRPr="000624B4" w:rsidRDefault="000F5259">
            <w:pPr>
              <w:rPr>
                <w:b/>
                <w:bCs/>
              </w:rPr>
            </w:pPr>
            <w:r w:rsidRPr="000624B4">
              <w:rPr>
                <w:b/>
                <w:bCs/>
              </w:rPr>
              <w:t>Žádost prostřednictvím ePodatelny byla předložena ve stanovené lhůtě.</w:t>
            </w:r>
          </w:p>
        </w:tc>
        <w:tc>
          <w:tcPr>
            <w:tcW w:w="1197" w:type="dxa"/>
            <w:vAlign w:val="center"/>
          </w:tcPr>
          <w:p w14:paraId="716B0BC0" w14:textId="3CE64097" w:rsidR="000F5259" w:rsidRPr="00077F0B" w:rsidRDefault="000F5259" w:rsidP="008722CA">
            <w:pPr>
              <w:jc w:val="center"/>
              <w:rPr>
                <w:b/>
                <w:bCs/>
              </w:rPr>
            </w:pPr>
          </w:p>
        </w:tc>
        <w:tc>
          <w:tcPr>
            <w:tcW w:w="3985" w:type="dxa"/>
            <w:vAlign w:val="center"/>
          </w:tcPr>
          <w:p w14:paraId="32AEBFDC" w14:textId="39F22543" w:rsidR="000F5259" w:rsidRDefault="000F5259" w:rsidP="00077F0B">
            <w:pPr>
              <w:jc w:val="both"/>
            </w:pPr>
          </w:p>
        </w:tc>
      </w:tr>
      <w:tr w:rsidR="000F5259" w14:paraId="7BB328B1" w14:textId="77777777" w:rsidTr="00DE132A">
        <w:trPr>
          <w:trHeight w:val="567"/>
        </w:trPr>
        <w:tc>
          <w:tcPr>
            <w:tcW w:w="4440" w:type="dxa"/>
            <w:vAlign w:val="center"/>
          </w:tcPr>
          <w:p w14:paraId="5A74262C" w14:textId="198F1DDA" w:rsidR="000F5259" w:rsidRPr="000624B4" w:rsidRDefault="00987F3C" w:rsidP="00F6422C">
            <w:pPr>
              <w:rPr>
                <w:b/>
                <w:bCs/>
              </w:rPr>
            </w:pPr>
            <w:r>
              <w:rPr>
                <w:b/>
                <w:bCs/>
              </w:rPr>
              <w:t>Ž</w:t>
            </w:r>
            <w:r w:rsidR="000F5259" w:rsidRPr="000624B4">
              <w:rPr>
                <w:b/>
                <w:bCs/>
              </w:rPr>
              <w:t>ádost byla podepsána oprávněnou osobou a předložena způsobem stanoveným ve formuláři žádosti.</w:t>
            </w:r>
          </w:p>
        </w:tc>
        <w:tc>
          <w:tcPr>
            <w:tcW w:w="1197" w:type="dxa"/>
            <w:vAlign w:val="center"/>
          </w:tcPr>
          <w:p w14:paraId="7478C55B" w14:textId="306444D3" w:rsidR="000F5259" w:rsidRPr="00077F0B" w:rsidRDefault="000F5259" w:rsidP="00F6422C">
            <w:pPr>
              <w:jc w:val="center"/>
              <w:rPr>
                <w:b/>
                <w:bCs/>
              </w:rPr>
            </w:pPr>
          </w:p>
        </w:tc>
        <w:tc>
          <w:tcPr>
            <w:tcW w:w="3985" w:type="dxa"/>
            <w:vAlign w:val="center"/>
          </w:tcPr>
          <w:p w14:paraId="58381CBB" w14:textId="77777777" w:rsidR="000F5259" w:rsidRDefault="000F5259" w:rsidP="00077F0B">
            <w:pPr>
              <w:jc w:val="both"/>
            </w:pPr>
          </w:p>
        </w:tc>
      </w:tr>
      <w:tr w:rsidR="000F5259" w14:paraId="173A218C" w14:textId="77777777" w:rsidTr="00DE132A">
        <w:trPr>
          <w:trHeight w:val="567"/>
        </w:trPr>
        <w:tc>
          <w:tcPr>
            <w:tcW w:w="4440" w:type="dxa"/>
            <w:vAlign w:val="center"/>
          </w:tcPr>
          <w:p w14:paraId="3092D09F" w14:textId="69626586" w:rsidR="000F5259" w:rsidRPr="000624B4" w:rsidRDefault="000F5259" w:rsidP="00F6422C">
            <w:pPr>
              <w:rPr>
                <w:b/>
                <w:bCs/>
              </w:rPr>
            </w:pPr>
            <w:r w:rsidRPr="000624B4">
              <w:rPr>
                <w:b/>
                <w:bCs/>
              </w:rPr>
              <w:t>Podepsaná žádost byla předložena ve stanovené lhůtě.</w:t>
            </w:r>
          </w:p>
        </w:tc>
        <w:tc>
          <w:tcPr>
            <w:tcW w:w="1197" w:type="dxa"/>
            <w:vAlign w:val="center"/>
          </w:tcPr>
          <w:p w14:paraId="1BA76069" w14:textId="0A9FD2BD" w:rsidR="000F5259" w:rsidRPr="00077F0B" w:rsidRDefault="000F5259" w:rsidP="00F6422C">
            <w:pPr>
              <w:jc w:val="center"/>
              <w:rPr>
                <w:b/>
                <w:bCs/>
              </w:rPr>
            </w:pPr>
          </w:p>
        </w:tc>
        <w:tc>
          <w:tcPr>
            <w:tcW w:w="3985" w:type="dxa"/>
            <w:vAlign w:val="center"/>
          </w:tcPr>
          <w:p w14:paraId="7F2A5CE1" w14:textId="6A6D5BE4" w:rsidR="000F5259" w:rsidRDefault="000F5259" w:rsidP="00077F0B">
            <w:pPr>
              <w:jc w:val="both"/>
            </w:pPr>
          </w:p>
        </w:tc>
      </w:tr>
      <w:tr w:rsidR="000F5259" w14:paraId="4BB798BF" w14:textId="77777777" w:rsidTr="00DE132A">
        <w:trPr>
          <w:trHeight w:val="567"/>
        </w:trPr>
        <w:tc>
          <w:tcPr>
            <w:tcW w:w="4440" w:type="dxa"/>
            <w:vAlign w:val="center"/>
          </w:tcPr>
          <w:p w14:paraId="3C085577" w14:textId="7087A06E" w:rsidR="000F5259" w:rsidRPr="000624B4" w:rsidRDefault="000F5259" w:rsidP="00F6422C">
            <w:pPr>
              <w:rPr>
                <w:b/>
                <w:bCs/>
              </w:rPr>
            </w:pPr>
            <w:r w:rsidRPr="000624B4">
              <w:rPr>
                <w:b/>
                <w:bCs/>
              </w:rPr>
              <w:t xml:space="preserve">Žadatel předložil všechny povinné přílohy </w:t>
            </w:r>
            <w:r w:rsidRPr="0070013E">
              <w:t>(dle výčtu níže)</w:t>
            </w:r>
            <w:r w:rsidR="00A3567E" w:rsidRPr="0070013E">
              <w:t>.</w:t>
            </w:r>
          </w:p>
        </w:tc>
        <w:tc>
          <w:tcPr>
            <w:tcW w:w="1197" w:type="dxa"/>
            <w:vAlign w:val="center"/>
          </w:tcPr>
          <w:p w14:paraId="391301D9" w14:textId="63E95CF3" w:rsidR="000F5259" w:rsidRPr="00077F0B" w:rsidRDefault="000F5259" w:rsidP="00F6422C">
            <w:pPr>
              <w:jc w:val="center"/>
              <w:rPr>
                <w:b/>
                <w:bCs/>
              </w:rPr>
            </w:pPr>
          </w:p>
        </w:tc>
        <w:tc>
          <w:tcPr>
            <w:tcW w:w="3985" w:type="dxa"/>
            <w:vAlign w:val="center"/>
          </w:tcPr>
          <w:p w14:paraId="293AB17C" w14:textId="3DE70A0B" w:rsidR="000F5259" w:rsidRDefault="000F5259" w:rsidP="00077F0B">
            <w:pPr>
              <w:jc w:val="both"/>
            </w:pPr>
          </w:p>
        </w:tc>
      </w:tr>
      <w:tr w:rsidR="000F5259" w14:paraId="3329369F" w14:textId="77777777" w:rsidTr="00DE132A">
        <w:trPr>
          <w:trHeight w:val="567"/>
        </w:trPr>
        <w:tc>
          <w:tcPr>
            <w:tcW w:w="4440" w:type="dxa"/>
            <w:vAlign w:val="center"/>
          </w:tcPr>
          <w:p w14:paraId="6AFE40FB" w14:textId="016F7581" w:rsidR="000F5259" w:rsidRPr="000624B4" w:rsidRDefault="005D6D15" w:rsidP="00855660">
            <w:pPr>
              <w:rPr>
                <w:b/>
                <w:bCs/>
              </w:rPr>
            </w:pPr>
            <w:r>
              <w:rPr>
                <w:b/>
                <w:bCs/>
              </w:rPr>
              <w:t>a</w:t>
            </w:r>
            <w:r w:rsidR="00855660" w:rsidRPr="000624B4">
              <w:rPr>
                <w:b/>
                <w:bCs/>
              </w:rPr>
              <w:t xml:space="preserve">) </w:t>
            </w:r>
            <w:r w:rsidR="000F5259" w:rsidRPr="000624B4">
              <w:rPr>
                <w:b/>
                <w:bCs/>
              </w:rPr>
              <w:t>Projektový záměr</w:t>
            </w:r>
          </w:p>
        </w:tc>
        <w:tc>
          <w:tcPr>
            <w:tcW w:w="1197" w:type="dxa"/>
            <w:vAlign w:val="center"/>
          </w:tcPr>
          <w:p w14:paraId="753D0143" w14:textId="77777777" w:rsidR="000F5259" w:rsidRPr="00077F0B" w:rsidRDefault="000F5259" w:rsidP="00F6422C">
            <w:pPr>
              <w:jc w:val="center"/>
              <w:rPr>
                <w:b/>
                <w:bCs/>
              </w:rPr>
            </w:pPr>
          </w:p>
        </w:tc>
        <w:tc>
          <w:tcPr>
            <w:tcW w:w="3985" w:type="dxa"/>
            <w:vAlign w:val="center"/>
          </w:tcPr>
          <w:p w14:paraId="40666478" w14:textId="77777777" w:rsidR="000F5259" w:rsidRDefault="000F5259" w:rsidP="00077F0B">
            <w:pPr>
              <w:jc w:val="both"/>
            </w:pPr>
          </w:p>
        </w:tc>
      </w:tr>
      <w:tr w:rsidR="000F5259" w14:paraId="7A603A45" w14:textId="77777777" w:rsidTr="00DE132A">
        <w:trPr>
          <w:trHeight w:val="567"/>
        </w:trPr>
        <w:tc>
          <w:tcPr>
            <w:tcW w:w="4440" w:type="dxa"/>
            <w:vAlign w:val="center"/>
          </w:tcPr>
          <w:p w14:paraId="4F822301" w14:textId="6B2707E8" w:rsidR="000F5259" w:rsidRPr="000624B4" w:rsidRDefault="005D6D15" w:rsidP="00855660">
            <w:pPr>
              <w:rPr>
                <w:b/>
                <w:bCs/>
              </w:rPr>
            </w:pPr>
            <w:r>
              <w:rPr>
                <w:b/>
                <w:bCs/>
              </w:rPr>
              <w:t>b</w:t>
            </w:r>
            <w:r w:rsidR="00855660" w:rsidRPr="000624B4">
              <w:rPr>
                <w:b/>
                <w:bCs/>
              </w:rPr>
              <w:t xml:space="preserve">) </w:t>
            </w:r>
            <w:r w:rsidR="000F5259" w:rsidRPr="000624B4">
              <w:rPr>
                <w:b/>
                <w:bCs/>
              </w:rPr>
              <w:t>Nákladový rozpočet</w:t>
            </w:r>
          </w:p>
        </w:tc>
        <w:tc>
          <w:tcPr>
            <w:tcW w:w="1197" w:type="dxa"/>
            <w:vAlign w:val="center"/>
          </w:tcPr>
          <w:p w14:paraId="7D2DBC67" w14:textId="77777777" w:rsidR="000F5259" w:rsidRPr="00077F0B" w:rsidRDefault="000F5259" w:rsidP="00F6422C">
            <w:pPr>
              <w:jc w:val="center"/>
              <w:rPr>
                <w:b/>
                <w:bCs/>
              </w:rPr>
            </w:pPr>
          </w:p>
        </w:tc>
        <w:tc>
          <w:tcPr>
            <w:tcW w:w="3985" w:type="dxa"/>
            <w:vAlign w:val="center"/>
          </w:tcPr>
          <w:p w14:paraId="5EA1A5BD" w14:textId="77777777" w:rsidR="000F5259" w:rsidRDefault="000F5259" w:rsidP="00077F0B">
            <w:pPr>
              <w:jc w:val="both"/>
            </w:pPr>
          </w:p>
        </w:tc>
      </w:tr>
      <w:tr w:rsidR="000F5259" w14:paraId="49C6249A" w14:textId="77777777" w:rsidTr="00DE132A">
        <w:trPr>
          <w:trHeight w:val="567"/>
        </w:trPr>
        <w:tc>
          <w:tcPr>
            <w:tcW w:w="4440" w:type="dxa"/>
            <w:vAlign w:val="center"/>
          </w:tcPr>
          <w:p w14:paraId="7A14FFD7" w14:textId="3B3AA286" w:rsidR="000F5259" w:rsidRPr="00A3567E" w:rsidRDefault="005D6D15" w:rsidP="00855660">
            <w:r>
              <w:rPr>
                <w:b/>
                <w:bCs/>
              </w:rPr>
              <w:t>c</w:t>
            </w:r>
            <w:r w:rsidR="00855660" w:rsidRPr="00A3567E">
              <w:rPr>
                <w:b/>
                <w:bCs/>
              </w:rPr>
              <w:t>)</w:t>
            </w:r>
            <w:r w:rsidR="00855660">
              <w:t xml:space="preserve"> </w:t>
            </w:r>
            <w:r w:rsidR="000F5259" w:rsidRPr="000624B4">
              <w:rPr>
                <w:b/>
                <w:bCs/>
              </w:rPr>
              <w:t>Výpis z evidence Rejstříku trestů</w:t>
            </w:r>
            <w:r w:rsidR="000F5259">
              <w:t xml:space="preserve"> </w:t>
            </w:r>
            <w:r w:rsidR="000F5259" w:rsidRPr="00A3567E">
              <w:rPr>
                <w:rStyle w:val="Zvraznn1"/>
                <w:i w:val="0"/>
                <w:iCs w:val="0"/>
                <w:sz w:val="20"/>
                <w:szCs w:val="20"/>
              </w:rPr>
              <w:t>(týká se podnikající fyzické osoby a každé osoby, která je členem statutárního orgánu žadatele – právnické osoby)</w:t>
            </w:r>
            <w:r w:rsidR="000F5259" w:rsidRPr="00A3567E">
              <w:rPr>
                <w:rStyle w:val="Zvraznn1"/>
                <w:sz w:val="20"/>
                <w:szCs w:val="20"/>
              </w:rPr>
              <w:t xml:space="preserve"> </w:t>
            </w:r>
            <w:r w:rsidR="000F5259" w:rsidRPr="000624B4">
              <w:rPr>
                <w:rStyle w:val="Zvraznn1"/>
                <w:b/>
                <w:bCs/>
                <w:i w:val="0"/>
                <w:iCs w:val="0"/>
              </w:rPr>
              <w:t xml:space="preserve">a Rejstříku trestů právnických osob </w:t>
            </w:r>
            <w:r w:rsidR="000F5259" w:rsidRPr="00A3567E">
              <w:rPr>
                <w:rStyle w:val="Zvraznn1"/>
                <w:i w:val="0"/>
                <w:iCs w:val="0"/>
                <w:sz w:val="20"/>
                <w:szCs w:val="20"/>
              </w:rPr>
              <w:t xml:space="preserve">(týká se pouze žadatele – </w:t>
            </w:r>
            <w:r w:rsidR="000F5259" w:rsidRPr="00A3567E">
              <w:rPr>
                <w:rStyle w:val="Zvraznn1"/>
                <w:i w:val="0"/>
                <w:iCs w:val="0"/>
                <w:sz w:val="20"/>
                <w:szCs w:val="20"/>
              </w:rPr>
              <w:lastRenderedPageBreak/>
              <w:t>právnické osoby)</w:t>
            </w:r>
            <w:r w:rsidR="00A3567E">
              <w:rPr>
                <w:rStyle w:val="Zvraznn1"/>
                <w:i w:val="0"/>
                <w:iCs w:val="0"/>
              </w:rPr>
              <w:t>.</w:t>
            </w:r>
          </w:p>
        </w:tc>
        <w:tc>
          <w:tcPr>
            <w:tcW w:w="1197" w:type="dxa"/>
            <w:vAlign w:val="center"/>
          </w:tcPr>
          <w:p w14:paraId="4A64B097" w14:textId="77777777" w:rsidR="000F5259" w:rsidRPr="00077F0B" w:rsidRDefault="000F5259" w:rsidP="00F6422C">
            <w:pPr>
              <w:jc w:val="center"/>
              <w:rPr>
                <w:b/>
                <w:bCs/>
              </w:rPr>
            </w:pPr>
          </w:p>
        </w:tc>
        <w:tc>
          <w:tcPr>
            <w:tcW w:w="3985" w:type="dxa"/>
            <w:vAlign w:val="center"/>
          </w:tcPr>
          <w:p w14:paraId="13D7683A" w14:textId="77777777" w:rsidR="000F5259" w:rsidRDefault="000F5259" w:rsidP="00077F0B">
            <w:pPr>
              <w:jc w:val="both"/>
            </w:pPr>
          </w:p>
        </w:tc>
      </w:tr>
      <w:tr w:rsidR="000F5259" w14:paraId="38915F72" w14:textId="77777777" w:rsidTr="00DE132A">
        <w:trPr>
          <w:trHeight w:val="567"/>
        </w:trPr>
        <w:tc>
          <w:tcPr>
            <w:tcW w:w="4440" w:type="dxa"/>
            <w:vAlign w:val="center"/>
          </w:tcPr>
          <w:p w14:paraId="6AA8ECD3" w14:textId="627C23DE" w:rsidR="000F5259" w:rsidRDefault="005D6D15" w:rsidP="00855660">
            <w:r w:rsidRPr="005D6D15">
              <w:rPr>
                <w:b/>
                <w:bCs/>
              </w:rPr>
              <w:t>d</w:t>
            </w:r>
            <w:r w:rsidR="00855660" w:rsidRPr="005D6D15">
              <w:rPr>
                <w:b/>
                <w:bCs/>
              </w:rPr>
              <w:t>)</w:t>
            </w:r>
            <w:r w:rsidR="00855660">
              <w:t xml:space="preserve"> </w:t>
            </w:r>
            <w:r w:rsidR="000F5259" w:rsidRPr="005D6D15">
              <w:rPr>
                <w:b/>
                <w:bCs/>
              </w:rPr>
              <w:t xml:space="preserve">Úplný výpis z Evidence skutečných majitelů </w:t>
            </w:r>
            <w:r w:rsidR="000F5259" w:rsidRPr="005D6D15">
              <w:rPr>
                <w:sz w:val="20"/>
                <w:szCs w:val="20"/>
              </w:rPr>
              <w:t>(dokládají pouze právnické osoby)</w:t>
            </w:r>
            <w:r>
              <w:t>.</w:t>
            </w:r>
          </w:p>
        </w:tc>
        <w:tc>
          <w:tcPr>
            <w:tcW w:w="1197" w:type="dxa"/>
            <w:vAlign w:val="center"/>
          </w:tcPr>
          <w:p w14:paraId="1DB24EEA" w14:textId="77777777" w:rsidR="000F5259" w:rsidRPr="00077F0B" w:rsidRDefault="000F5259" w:rsidP="00F6422C">
            <w:pPr>
              <w:jc w:val="center"/>
              <w:rPr>
                <w:b/>
                <w:bCs/>
              </w:rPr>
            </w:pPr>
          </w:p>
        </w:tc>
        <w:tc>
          <w:tcPr>
            <w:tcW w:w="3985" w:type="dxa"/>
            <w:vAlign w:val="center"/>
          </w:tcPr>
          <w:p w14:paraId="5C8A1696" w14:textId="77777777" w:rsidR="000F5259" w:rsidRDefault="000F5259" w:rsidP="00077F0B">
            <w:pPr>
              <w:jc w:val="both"/>
            </w:pPr>
          </w:p>
        </w:tc>
      </w:tr>
      <w:tr w:rsidR="000F5259" w14:paraId="21FC486B" w14:textId="77777777" w:rsidTr="00DE132A">
        <w:trPr>
          <w:trHeight w:val="567"/>
        </w:trPr>
        <w:tc>
          <w:tcPr>
            <w:tcW w:w="4440" w:type="dxa"/>
            <w:vAlign w:val="center"/>
          </w:tcPr>
          <w:p w14:paraId="3B3B979F" w14:textId="4AE7E938" w:rsidR="000F5259" w:rsidRPr="005D6D15" w:rsidRDefault="00FB18FD" w:rsidP="00855660">
            <w:pPr>
              <w:rPr>
                <w:b/>
                <w:bCs/>
                <w:i/>
                <w:iCs/>
              </w:rPr>
            </w:pPr>
            <w:r>
              <w:rPr>
                <w:b/>
                <w:bCs/>
              </w:rPr>
              <w:t>e</w:t>
            </w:r>
            <w:r w:rsidR="00855660" w:rsidRPr="005D6D15">
              <w:rPr>
                <w:b/>
                <w:bCs/>
              </w:rPr>
              <w:t>)</w:t>
            </w:r>
            <w:r w:rsidR="00855660" w:rsidRPr="005D6D15">
              <w:rPr>
                <w:b/>
                <w:bCs/>
                <w:i/>
                <w:iCs/>
              </w:rPr>
              <w:t xml:space="preserve"> </w:t>
            </w:r>
            <w:r w:rsidR="000F5259" w:rsidRPr="005D6D15">
              <w:rPr>
                <w:b/>
                <w:bCs/>
              </w:rPr>
              <w:t>Smlouva o</w:t>
            </w:r>
            <w:r w:rsidR="000F5259" w:rsidRPr="005D6D15">
              <w:rPr>
                <w:rStyle w:val="Nadpis1Char"/>
                <w:b w:val="0"/>
                <w:bCs w:val="0"/>
                <w:i/>
                <w:iCs/>
              </w:rPr>
              <w:t xml:space="preserve"> </w:t>
            </w:r>
            <w:r w:rsidR="000F5259" w:rsidRPr="005D6D15">
              <w:rPr>
                <w:rStyle w:val="Zvraznn1"/>
                <w:b/>
                <w:bCs/>
                <w:i w:val="0"/>
                <w:iCs w:val="0"/>
              </w:rPr>
              <w:t>zřízení běžného účtu u peněžního ústavu nebo písemné potvrzení peněžního ústavu o vedení běžného účtu žadatele</w:t>
            </w:r>
            <w:r w:rsidR="005D6D15">
              <w:rPr>
                <w:rStyle w:val="Zvraznn1"/>
                <w:b/>
                <w:bCs/>
                <w:i w:val="0"/>
                <w:iCs w:val="0"/>
              </w:rPr>
              <w:t>.</w:t>
            </w:r>
          </w:p>
        </w:tc>
        <w:tc>
          <w:tcPr>
            <w:tcW w:w="1197" w:type="dxa"/>
            <w:vAlign w:val="center"/>
          </w:tcPr>
          <w:p w14:paraId="11A016AC" w14:textId="77777777" w:rsidR="000F5259" w:rsidRPr="00077F0B" w:rsidRDefault="000F5259" w:rsidP="00F6422C">
            <w:pPr>
              <w:jc w:val="center"/>
              <w:rPr>
                <w:b/>
                <w:bCs/>
              </w:rPr>
            </w:pPr>
          </w:p>
        </w:tc>
        <w:tc>
          <w:tcPr>
            <w:tcW w:w="3985" w:type="dxa"/>
            <w:vAlign w:val="center"/>
          </w:tcPr>
          <w:p w14:paraId="45928B71" w14:textId="77777777" w:rsidR="000F5259" w:rsidRDefault="000F5259" w:rsidP="00077F0B">
            <w:pPr>
              <w:jc w:val="both"/>
            </w:pPr>
          </w:p>
        </w:tc>
      </w:tr>
      <w:tr w:rsidR="000F5259" w14:paraId="73D54C1D" w14:textId="77777777" w:rsidTr="00DE132A">
        <w:trPr>
          <w:trHeight w:val="567"/>
        </w:trPr>
        <w:tc>
          <w:tcPr>
            <w:tcW w:w="4440" w:type="dxa"/>
            <w:vAlign w:val="center"/>
          </w:tcPr>
          <w:p w14:paraId="6F78D037" w14:textId="6A9CB62F" w:rsidR="000F5259" w:rsidRPr="00FB18FD" w:rsidRDefault="00FB18FD" w:rsidP="00855660">
            <w:pPr>
              <w:rPr>
                <w:b/>
                <w:bCs/>
                <w:i/>
                <w:iCs/>
              </w:rPr>
            </w:pPr>
            <w:r w:rsidRPr="00FB18FD">
              <w:rPr>
                <w:rStyle w:val="Zvraznn1"/>
                <w:b/>
                <w:bCs/>
                <w:i w:val="0"/>
                <w:iCs w:val="0"/>
              </w:rPr>
              <w:t>f)</w:t>
            </w:r>
            <w:r w:rsidR="00547A74" w:rsidRPr="00FB18FD">
              <w:rPr>
                <w:rStyle w:val="Zvraznn1"/>
                <w:b/>
                <w:bCs/>
                <w:i w:val="0"/>
                <w:iCs w:val="0"/>
              </w:rPr>
              <w:t xml:space="preserve"> </w:t>
            </w:r>
            <w:r w:rsidR="005D6D15" w:rsidRPr="00FB18FD">
              <w:rPr>
                <w:rStyle w:val="Zvraznn1"/>
                <w:b/>
                <w:bCs/>
                <w:i w:val="0"/>
                <w:iCs w:val="0"/>
              </w:rPr>
              <w:t>S</w:t>
            </w:r>
            <w:r w:rsidR="000F5259" w:rsidRPr="00FB18FD">
              <w:rPr>
                <w:rStyle w:val="Zvraznn1"/>
                <w:b/>
                <w:bCs/>
                <w:i w:val="0"/>
                <w:iCs w:val="0"/>
              </w:rPr>
              <w:t>mlouv</w:t>
            </w:r>
            <w:r>
              <w:rPr>
                <w:rStyle w:val="Zvraznn1"/>
                <w:b/>
                <w:bCs/>
                <w:i w:val="0"/>
                <w:iCs w:val="0"/>
              </w:rPr>
              <w:t>a</w:t>
            </w:r>
            <w:r w:rsidR="000F5259" w:rsidRPr="00FB18FD">
              <w:rPr>
                <w:rStyle w:val="Zvraznn1"/>
                <w:b/>
                <w:bCs/>
                <w:i w:val="0"/>
                <w:iCs w:val="0"/>
              </w:rPr>
              <w:t xml:space="preserve"> o spolupráci </w:t>
            </w:r>
            <w:r w:rsidR="000F5259" w:rsidRPr="00FB18FD">
              <w:rPr>
                <w:rStyle w:val="Zvraznn1"/>
                <w:i w:val="0"/>
                <w:iCs w:val="0"/>
              </w:rPr>
              <w:t>(popř. smlouv</w:t>
            </w:r>
            <w:r w:rsidR="005D6D15" w:rsidRPr="00FB18FD">
              <w:rPr>
                <w:rStyle w:val="Zvraznn1"/>
                <w:i w:val="0"/>
                <w:iCs w:val="0"/>
              </w:rPr>
              <w:t>a</w:t>
            </w:r>
            <w:r w:rsidR="000F5259" w:rsidRPr="00FB18FD">
              <w:rPr>
                <w:rStyle w:val="Zvraznn1"/>
                <w:i w:val="0"/>
                <w:iCs w:val="0"/>
              </w:rPr>
              <w:t xml:space="preserve"> o dílo) </w:t>
            </w:r>
            <w:r w:rsidR="000F5259" w:rsidRPr="00FB18FD">
              <w:rPr>
                <w:rStyle w:val="Zvraznn1"/>
                <w:b/>
                <w:bCs/>
                <w:i w:val="0"/>
                <w:iCs w:val="0"/>
              </w:rPr>
              <w:t>uzavřen</w:t>
            </w:r>
            <w:r w:rsidR="005D6D15" w:rsidRPr="00FB18FD">
              <w:rPr>
                <w:rStyle w:val="Zvraznn1"/>
                <w:b/>
                <w:bCs/>
                <w:i w:val="0"/>
                <w:iCs w:val="0"/>
              </w:rPr>
              <w:t>á</w:t>
            </w:r>
            <w:r w:rsidR="000F5259" w:rsidRPr="00FB18FD">
              <w:rPr>
                <w:rStyle w:val="Zvraznn1"/>
                <w:b/>
                <w:bCs/>
                <w:i w:val="0"/>
                <w:iCs w:val="0"/>
              </w:rPr>
              <w:t xml:space="preserve"> mezi žadatelem a poskytovatelem znalostí, jejímž předmětem je transfer znalostí v oblasti </w:t>
            </w:r>
            <w:r w:rsidR="001334A5">
              <w:rPr>
                <w:rStyle w:val="Zvraznn1"/>
                <w:b/>
                <w:bCs/>
                <w:i w:val="0"/>
                <w:iCs w:val="0"/>
              </w:rPr>
              <w:t>VaV</w:t>
            </w:r>
            <w:r w:rsidR="000F5259" w:rsidRPr="00FB18FD">
              <w:rPr>
                <w:rStyle w:val="Zvraznn1"/>
                <w:b/>
                <w:bCs/>
                <w:i w:val="0"/>
                <w:iCs w:val="0"/>
              </w:rPr>
              <w:t xml:space="preserve"> </w:t>
            </w:r>
            <w:r w:rsidR="000F5259" w:rsidRPr="0070013E">
              <w:rPr>
                <w:rStyle w:val="Zvraznn1"/>
                <w:i w:val="0"/>
                <w:iCs w:val="0"/>
                <w:sz w:val="20"/>
                <w:szCs w:val="20"/>
              </w:rPr>
              <w:t>(pouze v rámci DT 2)</w:t>
            </w:r>
            <w:r w:rsidR="0070013E" w:rsidRPr="0070013E">
              <w:rPr>
                <w:rStyle w:val="Zvraznn1"/>
                <w:b/>
                <w:bCs/>
                <w:i w:val="0"/>
                <w:iCs w:val="0"/>
              </w:rPr>
              <w:t>.</w:t>
            </w:r>
          </w:p>
        </w:tc>
        <w:tc>
          <w:tcPr>
            <w:tcW w:w="1197" w:type="dxa"/>
            <w:vAlign w:val="center"/>
          </w:tcPr>
          <w:p w14:paraId="00D7EDE9" w14:textId="77777777" w:rsidR="000F5259" w:rsidRPr="00077F0B" w:rsidRDefault="000F5259" w:rsidP="00F6422C">
            <w:pPr>
              <w:jc w:val="center"/>
              <w:rPr>
                <w:b/>
                <w:bCs/>
              </w:rPr>
            </w:pPr>
          </w:p>
        </w:tc>
        <w:tc>
          <w:tcPr>
            <w:tcW w:w="3985" w:type="dxa"/>
            <w:vAlign w:val="center"/>
          </w:tcPr>
          <w:p w14:paraId="76CEBA7D" w14:textId="77777777" w:rsidR="000F5259" w:rsidRDefault="000F5259" w:rsidP="00077F0B">
            <w:pPr>
              <w:jc w:val="both"/>
            </w:pPr>
          </w:p>
        </w:tc>
      </w:tr>
      <w:tr w:rsidR="000A0247" w14:paraId="10794BE9" w14:textId="77777777" w:rsidTr="00DE132A">
        <w:trPr>
          <w:trHeight w:val="567"/>
        </w:trPr>
        <w:tc>
          <w:tcPr>
            <w:tcW w:w="4440" w:type="dxa"/>
            <w:vAlign w:val="center"/>
          </w:tcPr>
          <w:p w14:paraId="55649408" w14:textId="578CFD51" w:rsidR="000A0247" w:rsidRPr="00FB18FD" w:rsidRDefault="00E732D8" w:rsidP="00855660">
            <w:pPr>
              <w:rPr>
                <w:rStyle w:val="Zvraznn1"/>
                <w:b/>
                <w:bCs/>
                <w:i w:val="0"/>
                <w:iCs w:val="0"/>
              </w:rPr>
            </w:pPr>
            <w:r>
              <w:rPr>
                <w:rStyle w:val="Zvraznn1"/>
                <w:b/>
                <w:bCs/>
                <w:i w:val="0"/>
                <w:iCs w:val="0"/>
              </w:rPr>
              <w:t xml:space="preserve">g) </w:t>
            </w:r>
            <w:r w:rsidR="00AC3E82" w:rsidRPr="00AC3E82">
              <w:rPr>
                <w:rStyle w:val="Zvraznn1"/>
                <w:b/>
                <w:bCs/>
                <w:i w:val="0"/>
                <w:iCs w:val="0"/>
              </w:rPr>
              <w:t>P</w:t>
            </w:r>
            <w:r w:rsidR="00AC3E82" w:rsidRPr="00E732D8">
              <w:rPr>
                <w:rStyle w:val="Zvraznn1"/>
                <w:b/>
                <w:bCs/>
                <w:i w:val="0"/>
                <w:iCs w:val="0"/>
              </w:rPr>
              <w:t xml:space="preserve">lná </w:t>
            </w:r>
            <w:r w:rsidR="00AC3E82" w:rsidRPr="00AC3E82">
              <w:rPr>
                <w:rStyle w:val="Zvraznn1"/>
                <w:b/>
                <w:bCs/>
                <w:i w:val="0"/>
                <w:iCs w:val="0"/>
              </w:rPr>
              <w:t xml:space="preserve">moc nebo pověření v elektronické podobě podepsanou(é) uznávaným elektronickým podpisem žadatele (člena statutárního orgánu žadatele), nebo datový soubor vytvořený autorizovanou konverzí originálu nebo úředně ověřené kopie listinné plné moci nebo pověření zástupce žadatele včetně konverzní doložky (služba Czechpoint) – </w:t>
            </w:r>
            <w:r w:rsidR="00AC3E82" w:rsidRPr="008B1809">
              <w:rPr>
                <w:rStyle w:val="Zvraznn1"/>
                <w:i w:val="0"/>
                <w:iCs w:val="0"/>
                <w:sz w:val="20"/>
                <w:szCs w:val="20"/>
              </w:rPr>
              <w:t>je-li žadatel zastoupen na základě pověření nebo plné moci a chce-li odeslat žádost v systému ePodatelna s uznávaným elektronickým podpisem nebo v systému ePodatelna po přihlášení do tohoto systému prostřednictvím identity občana (NIA) s úrovní ověření zástupce žadatele „ZNAČNÁ“ nebo „VYSOKÁ“.</w:t>
            </w:r>
          </w:p>
        </w:tc>
        <w:tc>
          <w:tcPr>
            <w:tcW w:w="1197" w:type="dxa"/>
            <w:vAlign w:val="center"/>
          </w:tcPr>
          <w:p w14:paraId="0E8FDD09" w14:textId="77777777" w:rsidR="000A0247" w:rsidRPr="00077F0B" w:rsidRDefault="000A0247" w:rsidP="00F6422C">
            <w:pPr>
              <w:jc w:val="center"/>
              <w:rPr>
                <w:b/>
                <w:bCs/>
              </w:rPr>
            </w:pPr>
          </w:p>
        </w:tc>
        <w:tc>
          <w:tcPr>
            <w:tcW w:w="3985" w:type="dxa"/>
            <w:vAlign w:val="center"/>
          </w:tcPr>
          <w:p w14:paraId="401F6BD9" w14:textId="77777777" w:rsidR="000A0247" w:rsidRDefault="000A0247" w:rsidP="00077F0B">
            <w:pPr>
              <w:jc w:val="both"/>
            </w:pPr>
          </w:p>
        </w:tc>
      </w:tr>
    </w:tbl>
    <w:bookmarkEnd w:id="0"/>
    <w:p w14:paraId="0BC8B6F7" w14:textId="32D4D611" w:rsidR="005236F6" w:rsidRDefault="00D51A7C" w:rsidP="001334A5">
      <w:pPr>
        <w:pStyle w:val="Nadpis2"/>
        <w:numPr>
          <w:ilvl w:val="0"/>
          <w:numId w:val="10"/>
        </w:numPr>
        <w:ind w:left="357" w:hanging="357"/>
      </w:pPr>
      <w:r w:rsidRPr="001334A5">
        <w:t xml:space="preserve">Hodnocení přijatelnosti </w:t>
      </w:r>
      <w:r w:rsidR="00DE2955" w:rsidRPr="001334A5">
        <w:t>žádosti</w:t>
      </w:r>
    </w:p>
    <w:tbl>
      <w:tblPr>
        <w:tblStyle w:val="Mkatabulky"/>
        <w:tblW w:w="0" w:type="auto"/>
        <w:tblLook w:val="04A0" w:firstRow="1" w:lastRow="0" w:firstColumn="1" w:lastColumn="0" w:noHBand="0" w:noVBand="1"/>
      </w:tblPr>
      <w:tblGrid>
        <w:gridCol w:w="4445"/>
        <w:gridCol w:w="1192"/>
        <w:gridCol w:w="3985"/>
      </w:tblGrid>
      <w:tr w:rsidR="00BA342D" w14:paraId="581D33BF" w14:textId="77777777" w:rsidTr="00DE132A">
        <w:tc>
          <w:tcPr>
            <w:tcW w:w="4445" w:type="dxa"/>
            <w:vAlign w:val="center"/>
          </w:tcPr>
          <w:p w14:paraId="6630FBF1" w14:textId="77777777" w:rsidR="00BA342D" w:rsidRPr="008F67E0" w:rsidRDefault="00BA342D" w:rsidP="001957D5">
            <w:pPr>
              <w:jc w:val="center"/>
              <w:rPr>
                <w:b/>
                <w:bCs/>
              </w:rPr>
            </w:pPr>
            <w:r w:rsidRPr="008F67E0">
              <w:rPr>
                <w:b/>
                <w:bCs/>
              </w:rPr>
              <w:t>Kritérium</w:t>
            </w:r>
          </w:p>
        </w:tc>
        <w:tc>
          <w:tcPr>
            <w:tcW w:w="1192" w:type="dxa"/>
            <w:vAlign w:val="center"/>
          </w:tcPr>
          <w:p w14:paraId="003E29FE" w14:textId="77777777" w:rsidR="00BA342D" w:rsidRDefault="00BA342D" w:rsidP="001957D5">
            <w:pPr>
              <w:jc w:val="center"/>
              <w:rPr>
                <w:b/>
                <w:bCs/>
              </w:rPr>
            </w:pPr>
            <w:r w:rsidRPr="008F67E0">
              <w:rPr>
                <w:b/>
                <w:bCs/>
              </w:rPr>
              <w:t>Výsledek</w:t>
            </w:r>
          </w:p>
          <w:p w14:paraId="6BDD95CA" w14:textId="77777777" w:rsidR="00BA342D" w:rsidRPr="008F67E0" w:rsidRDefault="00BA342D" w:rsidP="001957D5">
            <w:pPr>
              <w:jc w:val="center"/>
              <w:rPr>
                <w:b/>
                <w:bCs/>
              </w:rPr>
            </w:pPr>
            <w:r w:rsidRPr="008F67E0">
              <w:rPr>
                <w:b/>
                <w:bCs/>
              </w:rPr>
              <w:t xml:space="preserve"> (✔ / ✖ / N)</w:t>
            </w:r>
          </w:p>
        </w:tc>
        <w:tc>
          <w:tcPr>
            <w:tcW w:w="3985" w:type="dxa"/>
            <w:vAlign w:val="center"/>
          </w:tcPr>
          <w:p w14:paraId="2EC86025" w14:textId="77777777" w:rsidR="00BA342D" w:rsidRPr="008F67E0" w:rsidRDefault="00BA342D" w:rsidP="001957D5">
            <w:pPr>
              <w:jc w:val="center"/>
              <w:rPr>
                <w:b/>
                <w:bCs/>
              </w:rPr>
            </w:pPr>
            <w:r w:rsidRPr="008F67E0">
              <w:rPr>
                <w:b/>
                <w:bCs/>
              </w:rPr>
              <w:t>Poznámka hodnotitele</w:t>
            </w:r>
          </w:p>
        </w:tc>
      </w:tr>
      <w:tr w:rsidR="00BA342D" w14:paraId="5517DA14" w14:textId="77777777" w:rsidTr="00DE132A">
        <w:trPr>
          <w:trHeight w:val="567"/>
        </w:trPr>
        <w:tc>
          <w:tcPr>
            <w:tcW w:w="4445" w:type="dxa"/>
            <w:vAlign w:val="center"/>
          </w:tcPr>
          <w:p w14:paraId="73570B16" w14:textId="12EB9B80" w:rsidR="00BA342D" w:rsidRPr="000624B4" w:rsidRDefault="00891B3E" w:rsidP="001957D5">
            <w:pPr>
              <w:rPr>
                <w:b/>
                <w:bCs/>
              </w:rPr>
            </w:pPr>
            <w:r w:rsidRPr="00891B3E">
              <w:rPr>
                <w:b/>
                <w:bCs/>
              </w:rPr>
              <w:t xml:space="preserve">Připravovaný projekt je v souladu s cíli a prioritami </w:t>
            </w:r>
            <w:r>
              <w:rPr>
                <w:b/>
                <w:bCs/>
              </w:rPr>
              <w:t>Programu</w:t>
            </w:r>
            <w:r w:rsidR="00116241">
              <w:rPr>
                <w:b/>
                <w:bCs/>
              </w:rPr>
              <w:t>.</w:t>
            </w:r>
          </w:p>
        </w:tc>
        <w:tc>
          <w:tcPr>
            <w:tcW w:w="1192" w:type="dxa"/>
            <w:vAlign w:val="center"/>
          </w:tcPr>
          <w:p w14:paraId="6D514FFD" w14:textId="77777777" w:rsidR="00BA342D" w:rsidRPr="00077F0B" w:rsidRDefault="00BA342D" w:rsidP="001957D5">
            <w:pPr>
              <w:jc w:val="center"/>
              <w:rPr>
                <w:b/>
                <w:bCs/>
              </w:rPr>
            </w:pPr>
          </w:p>
        </w:tc>
        <w:tc>
          <w:tcPr>
            <w:tcW w:w="3985" w:type="dxa"/>
            <w:vAlign w:val="center"/>
          </w:tcPr>
          <w:p w14:paraId="637686A2" w14:textId="77777777" w:rsidR="00BA342D" w:rsidRDefault="00BA342D" w:rsidP="00077F0B">
            <w:pPr>
              <w:jc w:val="both"/>
            </w:pPr>
          </w:p>
        </w:tc>
      </w:tr>
      <w:tr w:rsidR="00BA342D" w14:paraId="630D244A" w14:textId="77777777" w:rsidTr="00DE132A">
        <w:trPr>
          <w:trHeight w:val="567"/>
        </w:trPr>
        <w:tc>
          <w:tcPr>
            <w:tcW w:w="4445" w:type="dxa"/>
            <w:vAlign w:val="center"/>
          </w:tcPr>
          <w:p w14:paraId="0F161A52" w14:textId="166BD478" w:rsidR="00BA342D" w:rsidRPr="006C74FE" w:rsidRDefault="006C74FE" w:rsidP="001957D5">
            <w:pPr>
              <w:rPr>
                <w:b/>
                <w:bCs/>
              </w:rPr>
            </w:pPr>
            <w:r w:rsidRPr="006C74FE">
              <w:rPr>
                <w:b/>
                <w:bCs/>
              </w:rPr>
              <w:t>Žadatel je oprávněným příjemcem podpory dle podmínek Programu.</w:t>
            </w:r>
          </w:p>
        </w:tc>
        <w:tc>
          <w:tcPr>
            <w:tcW w:w="1192" w:type="dxa"/>
            <w:vAlign w:val="center"/>
          </w:tcPr>
          <w:p w14:paraId="5DFC623A" w14:textId="77777777" w:rsidR="00BA342D" w:rsidRPr="00077F0B" w:rsidRDefault="00BA342D" w:rsidP="001957D5">
            <w:pPr>
              <w:jc w:val="center"/>
              <w:rPr>
                <w:b/>
                <w:bCs/>
              </w:rPr>
            </w:pPr>
          </w:p>
        </w:tc>
        <w:tc>
          <w:tcPr>
            <w:tcW w:w="3985" w:type="dxa"/>
            <w:vAlign w:val="center"/>
          </w:tcPr>
          <w:p w14:paraId="36512BE1" w14:textId="77777777" w:rsidR="00BA342D" w:rsidRDefault="00BA342D" w:rsidP="00077F0B">
            <w:pPr>
              <w:jc w:val="both"/>
            </w:pPr>
          </w:p>
        </w:tc>
      </w:tr>
      <w:tr w:rsidR="00BA342D" w14:paraId="4A1A8B03" w14:textId="77777777" w:rsidTr="00DE132A">
        <w:trPr>
          <w:trHeight w:val="567"/>
        </w:trPr>
        <w:tc>
          <w:tcPr>
            <w:tcW w:w="4445" w:type="dxa"/>
            <w:vAlign w:val="center"/>
          </w:tcPr>
          <w:p w14:paraId="0A3604A7" w14:textId="54777A28" w:rsidR="00BA342D" w:rsidRPr="006C74FE" w:rsidRDefault="006C74FE" w:rsidP="001957D5">
            <w:pPr>
              <w:rPr>
                <w:b/>
                <w:bCs/>
              </w:rPr>
            </w:pPr>
            <w:r w:rsidRPr="006C74FE">
              <w:rPr>
                <w:b/>
                <w:bCs/>
              </w:rPr>
              <w:t>Projekt je realizován na území Moravskoslezského kraje</w:t>
            </w:r>
            <w:r w:rsidR="00025EF2">
              <w:rPr>
                <w:b/>
                <w:bCs/>
              </w:rPr>
              <w:t xml:space="preserve"> </w:t>
            </w:r>
            <w:r w:rsidR="00025EF2" w:rsidRPr="00025EF2">
              <w:rPr>
                <w:b/>
                <w:bCs/>
              </w:rPr>
              <w:t xml:space="preserve">nebo mimo území Moravskoslezského kraje s tím, že výstupy realizovaného projektu </w:t>
            </w:r>
            <w:r w:rsidR="00025EF2">
              <w:rPr>
                <w:b/>
                <w:bCs/>
              </w:rPr>
              <w:t>budou</w:t>
            </w:r>
            <w:r w:rsidR="00025EF2" w:rsidRPr="00025EF2">
              <w:rPr>
                <w:b/>
                <w:bCs/>
              </w:rPr>
              <w:t xml:space="preserve"> využity na území Moravskoslezského kraje</w:t>
            </w:r>
            <w:r w:rsidRPr="006C74FE">
              <w:rPr>
                <w:b/>
                <w:bCs/>
              </w:rPr>
              <w:t>.</w:t>
            </w:r>
          </w:p>
        </w:tc>
        <w:tc>
          <w:tcPr>
            <w:tcW w:w="1192" w:type="dxa"/>
            <w:vAlign w:val="center"/>
          </w:tcPr>
          <w:p w14:paraId="555D1F02" w14:textId="77777777" w:rsidR="00BA342D" w:rsidRPr="00077F0B" w:rsidRDefault="00BA342D" w:rsidP="001957D5">
            <w:pPr>
              <w:jc w:val="center"/>
              <w:rPr>
                <w:b/>
                <w:bCs/>
              </w:rPr>
            </w:pPr>
          </w:p>
        </w:tc>
        <w:tc>
          <w:tcPr>
            <w:tcW w:w="3985" w:type="dxa"/>
            <w:vAlign w:val="center"/>
          </w:tcPr>
          <w:p w14:paraId="707B6D3C" w14:textId="77777777" w:rsidR="00BA342D" w:rsidRDefault="00BA342D" w:rsidP="00077F0B">
            <w:pPr>
              <w:jc w:val="both"/>
            </w:pPr>
          </w:p>
        </w:tc>
      </w:tr>
      <w:tr w:rsidR="00BA342D" w14:paraId="11960A9B" w14:textId="77777777" w:rsidTr="00DE132A">
        <w:trPr>
          <w:trHeight w:val="567"/>
        </w:trPr>
        <w:tc>
          <w:tcPr>
            <w:tcW w:w="4445" w:type="dxa"/>
            <w:vAlign w:val="center"/>
          </w:tcPr>
          <w:p w14:paraId="7753C170" w14:textId="11F16D8D" w:rsidR="00BA342D" w:rsidRPr="002D6C7E" w:rsidRDefault="00564703" w:rsidP="001957D5">
            <w:pPr>
              <w:rPr>
                <w:b/>
                <w:bCs/>
              </w:rPr>
            </w:pPr>
            <w:r w:rsidRPr="002D6C7E">
              <w:rPr>
                <w:b/>
                <w:bCs/>
              </w:rPr>
              <w:t xml:space="preserve">Požadovaná výše dotace </w:t>
            </w:r>
            <w:r w:rsidR="00BF50BF" w:rsidRPr="002D6C7E">
              <w:rPr>
                <w:b/>
                <w:bCs/>
              </w:rPr>
              <w:t xml:space="preserve">a procentuální podíl na nákladech </w:t>
            </w:r>
            <w:r w:rsidRPr="002D6C7E">
              <w:rPr>
                <w:b/>
                <w:bCs/>
              </w:rPr>
              <w:t xml:space="preserve">je v mezích limitů stanovených </w:t>
            </w:r>
            <w:r w:rsidR="000B707F" w:rsidRPr="002D6C7E">
              <w:rPr>
                <w:b/>
                <w:bCs/>
              </w:rPr>
              <w:t>Programem.</w:t>
            </w:r>
          </w:p>
        </w:tc>
        <w:tc>
          <w:tcPr>
            <w:tcW w:w="1192" w:type="dxa"/>
            <w:vAlign w:val="center"/>
          </w:tcPr>
          <w:p w14:paraId="6330CD3D" w14:textId="77777777" w:rsidR="00BA342D" w:rsidRPr="00077F0B" w:rsidRDefault="00BA342D" w:rsidP="001957D5">
            <w:pPr>
              <w:jc w:val="center"/>
              <w:rPr>
                <w:b/>
                <w:bCs/>
              </w:rPr>
            </w:pPr>
          </w:p>
        </w:tc>
        <w:tc>
          <w:tcPr>
            <w:tcW w:w="3985" w:type="dxa"/>
            <w:vAlign w:val="center"/>
          </w:tcPr>
          <w:p w14:paraId="623E7832" w14:textId="77777777" w:rsidR="00BA342D" w:rsidRDefault="00BA342D" w:rsidP="00077F0B">
            <w:pPr>
              <w:jc w:val="both"/>
            </w:pPr>
          </w:p>
        </w:tc>
      </w:tr>
      <w:tr w:rsidR="00BA342D" w14:paraId="18F84E83" w14:textId="77777777" w:rsidTr="00DE132A">
        <w:trPr>
          <w:trHeight w:val="567"/>
        </w:trPr>
        <w:tc>
          <w:tcPr>
            <w:tcW w:w="4445" w:type="dxa"/>
            <w:vAlign w:val="center"/>
          </w:tcPr>
          <w:p w14:paraId="44219A20" w14:textId="5BFB99E9" w:rsidR="00BA342D" w:rsidRPr="002D6C7E" w:rsidRDefault="00BF50BF" w:rsidP="001957D5">
            <w:pPr>
              <w:rPr>
                <w:b/>
                <w:bCs/>
              </w:rPr>
            </w:pPr>
            <w:r w:rsidRPr="002D6C7E">
              <w:rPr>
                <w:b/>
                <w:bCs/>
              </w:rPr>
              <w:t xml:space="preserve">Délka realizace projektu nepřesahuje období stanovené podmínkami </w:t>
            </w:r>
            <w:r w:rsidRPr="002D6C7E">
              <w:rPr>
                <w:b/>
                <w:bCs/>
              </w:rPr>
              <w:lastRenderedPageBreak/>
              <w:t>Programu.</w:t>
            </w:r>
          </w:p>
        </w:tc>
        <w:tc>
          <w:tcPr>
            <w:tcW w:w="1192" w:type="dxa"/>
            <w:vAlign w:val="center"/>
          </w:tcPr>
          <w:p w14:paraId="582291D8" w14:textId="77777777" w:rsidR="00BA342D" w:rsidRPr="00077F0B" w:rsidRDefault="00BA342D" w:rsidP="001957D5">
            <w:pPr>
              <w:jc w:val="center"/>
              <w:rPr>
                <w:b/>
                <w:bCs/>
              </w:rPr>
            </w:pPr>
          </w:p>
        </w:tc>
        <w:tc>
          <w:tcPr>
            <w:tcW w:w="3985" w:type="dxa"/>
            <w:vAlign w:val="center"/>
          </w:tcPr>
          <w:p w14:paraId="4141EB9A" w14:textId="77777777" w:rsidR="00BA342D" w:rsidRDefault="00BA342D" w:rsidP="00077F0B">
            <w:pPr>
              <w:jc w:val="both"/>
            </w:pPr>
          </w:p>
        </w:tc>
      </w:tr>
      <w:tr w:rsidR="00BA342D" w14:paraId="5C364C42" w14:textId="77777777" w:rsidTr="00DE132A">
        <w:trPr>
          <w:trHeight w:val="567"/>
        </w:trPr>
        <w:tc>
          <w:tcPr>
            <w:tcW w:w="4445" w:type="dxa"/>
            <w:vAlign w:val="center"/>
          </w:tcPr>
          <w:p w14:paraId="0E6CA9F0" w14:textId="62C1FD8B" w:rsidR="00BA342D" w:rsidRPr="002D6C7E" w:rsidRDefault="007500CC" w:rsidP="001957D5">
            <w:pPr>
              <w:rPr>
                <w:b/>
                <w:bCs/>
              </w:rPr>
            </w:pPr>
            <w:r w:rsidRPr="002D6C7E">
              <w:rPr>
                <w:b/>
                <w:bCs/>
              </w:rPr>
              <w:t>Projekt obsahuje pouze uznatelné náklady</w:t>
            </w:r>
            <w:r w:rsidR="0064030A" w:rsidRPr="002D6C7E">
              <w:rPr>
                <w:b/>
                <w:bCs/>
              </w:rPr>
              <w:t xml:space="preserve"> dle podmínek Programu.</w:t>
            </w:r>
          </w:p>
        </w:tc>
        <w:tc>
          <w:tcPr>
            <w:tcW w:w="1192" w:type="dxa"/>
            <w:vAlign w:val="center"/>
          </w:tcPr>
          <w:p w14:paraId="79C01B6C" w14:textId="77777777" w:rsidR="00BA342D" w:rsidRPr="00077F0B" w:rsidRDefault="00BA342D" w:rsidP="001957D5">
            <w:pPr>
              <w:jc w:val="center"/>
              <w:rPr>
                <w:b/>
                <w:bCs/>
              </w:rPr>
            </w:pPr>
          </w:p>
        </w:tc>
        <w:tc>
          <w:tcPr>
            <w:tcW w:w="3985" w:type="dxa"/>
            <w:vAlign w:val="center"/>
          </w:tcPr>
          <w:p w14:paraId="59E90A20" w14:textId="77777777" w:rsidR="00BA342D" w:rsidRDefault="00BA342D" w:rsidP="00077F0B">
            <w:pPr>
              <w:jc w:val="both"/>
            </w:pPr>
          </w:p>
        </w:tc>
      </w:tr>
      <w:tr w:rsidR="00A2799F" w14:paraId="33CC691E" w14:textId="77777777" w:rsidTr="00DE132A">
        <w:trPr>
          <w:trHeight w:val="567"/>
        </w:trPr>
        <w:tc>
          <w:tcPr>
            <w:tcW w:w="4445" w:type="dxa"/>
            <w:vAlign w:val="center"/>
          </w:tcPr>
          <w:p w14:paraId="7A25D757" w14:textId="5E3CED1C" w:rsidR="00A2799F" w:rsidRPr="002D6C7E" w:rsidRDefault="00A2799F" w:rsidP="001957D5">
            <w:pPr>
              <w:rPr>
                <w:b/>
                <w:bCs/>
              </w:rPr>
            </w:pPr>
            <w:r>
              <w:rPr>
                <w:b/>
                <w:bCs/>
              </w:rPr>
              <w:t xml:space="preserve">Žadatel </w:t>
            </w:r>
            <w:r w:rsidR="00555DD0">
              <w:rPr>
                <w:b/>
                <w:bCs/>
              </w:rPr>
              <w:t xml:space="preserve">předložil v rámci </w:t>
            </w:r>
            <w:r w:rsidR="00DB62E1">
              <w:rPr>
                <w:b/>
                <w:bCs/>
              </w:rPr>
              <w:t>daného dotačního titulu</w:t>
            </w:r>
            <w:r w:rsidR="00555DD0">
              <w:rPr>
                <w:b/>
                <w:bCs/>
              </w:rPr>
              <w:t xml:space="preserve"> pouze 1 žádost.</w:t>
            </w:r>
          </w:p>
        </w:tc>
        <w:tc>
          <w:tcPr>
            <w:tcW w:w="1192" w:type="dxa"/>
            <w:vAlign w:val="center"/>
          </w:tcPr>
          <w:p w14:paraId="18C310F4" w14:textId="77777777" w:rsidR="00A2799F" w:rsidRPr="00077F0B" w:rsidRDefault="00A2799F" w:rsidP="001957D5">
            <w:pPr>
              <w:jc w:val="center"/>
              <w:rPr>
                <w:b/>
                <w:bCs/>
              </w:rPr>
            </w:pPr>
          </w:p>
        </w:tc>
        <w:tc>
          <w:tcPr>
            <w:tcW w:w="3985" w:type="dxa"/>
            <w:vAlign w:val="center"/>
          </w:tcPr>
          <w:p w14:paraId="0E6E2D4C" w14:textId="77777777" w:rsidR="00A2799F" w:rsidRDefault="00A2799F" w:rsidP="00077F0B">
            <w:pPr>
              <w:jc w:val="both"/>
            </w:pPr>
          </w:p>
        </w:tc>
      </w:tr>
      <w:tr w:rsidR="00BA342D" w14:paraId="39FB5F77" w14:textId="77777777" w:rsidTr="00DE132A">
        <w:trPr>
          <w:trHeight w:val="567"/>
        </w:trPr>
        <w:tc>
          <w:tcPr>
            <w:tcW w:w="4445" w:type="dxa"/>
            <w:vAlign w:val="center"/>
          </w:tcPr>
          <w:p w14:paraId="2A1869A1" w14:textId="7CB1819E" w:rsidR="00BA342D" w:rsidRPr="002D6C7E" w:rsidRDefault="002D6C7E" w:rsidP="001957D5">
            <w:pPr>
              <w:rPr>
                <w:b/>
                <w:bCs/>
              </w:rPr>
            </w:pPr>
            <w:r w:rsidRPr="002D6C7E">
              <w:rPr>
                <w:b/>
                <w:bCs/>
              </w:rPr>
              <w:t>Žadatel nemá závazky po lhůtě splatnosti vůči Moravskoslezskému kraji.</w:t>
            </w:r>
          </w:p>
        </w:tc>
        <w:tc>
          <w:tcPr>
            <w:tcW w:w="1192" w:type="dxa"/>
            <w:vAlign w:val="center"/>
          </w:tcPr>
          <w:p w14:paraId="0598FD50" w14:textId="77777777" w:rsidR="00BA342D" w:rsidRPr="00077F0B" w:rsidRDefault="00BA342D" w:rsidP="001957D5">
            <w:pPr>
              <w:jc w:val="center"/>
              <w:rPr>
                <w:b/>
                <w:bCs/>
              </w:rPr>
            </w:pPr>
          </w:p>
        </w:tc>
        <w:tc>
          <w:tcPr>
            <w:tcW w:w="3985" w:type="dxa"/>
            <w:vAlign w:val="center"/>
          </w:tcPr>
          <w:p w14:paraId="593AA5E6" w14:textId="77777777" w:rsidR="00BA342D" w:rsidRDefault="00BA342D" w:rsidP="00077F0B">
            <w:pPr>
              <w:jc w:val="both"/>
            </w:pPr>
          </w:p>
        </w:tc>
      </w:tr>
    </w:tbl>
    <w:p w14:paraId="72BD8D25" w14:textId="5A4253BD" w:rsidR="005236F6" w:rsidRDefault="00D51A7C" w:rsidP="00DE132A">
      <w:pPr>
        <w:pStyle w:val="Nadpis1"/>
      </w:pPr>
      <w:r>
        <w:t>Shrnutí hodnocení</w:t>
      </w:r>
    </w:p>
    <w:tbl>
      <w:tblPr>
        <w:tblStyle w:val="Mkatabulky"/>
        <w:tblW w:w="0" w:type="auto"/>
        <w:tblLook w:val="04A0" w:firstRow="1" w:lastRow="0" w:firstColumn="1" w:lastColumn="0" w:noHBand="0" w:noVBand="1"/>
      </w:tblPr>
      <w:tblGrid>
        <w:gridCol w:w="4361"/>
        <w:gridCol w:w="5245"/>
      </w:tblGrid>
      <w:tr w:rsidR="005236F6" w14:paraId="756E4DF4" w14:textId="77777777" w:rsidTr="003B2036">
        <w:trPr>
          <w:trHeight w:val="567"/>
        </w:trPr>
        <w:tc>
          <w:tcPr>
            <w:tcW w:w="4361" w:type="dxa"/>
            <w:vAlign w:val="center"/>
          </w:tcPr>
          <w:p w14:paraId="6CDCC9D0" w14:textId="77777777" w:rsidR="005236F6" w:rsidRPr="00555DD0" w:rsidRDefault="00D51A7C">
            <w:pPr>
              <w:rPr>
                <w:b/>
                <w:bCs/>
              </w:rPr>
            </w:pPr>
            <w:r w:rsidRPr="00555DD0">
              <w:rPr>
                <w:b/>
                <w:bCs/>
              </w:rPr>
              <w:t>Formální náležitosti:</w:t>
            </w:r>
          </w:p>
        </w:tc>
        <w:tc>
          <w:tcPr>
            <w:tcW w:w="5245" w:type="dxa"/>
            <w:vAlign w:val="center"/>
          </w:tcPr>
          <w:p w14:paraId="6D3716B0" w14:textId="4884D7BE" w:rsidR="005236F6" w:rsidRDefault="00FB7180">
            <w:sdt>
              <w:sdtPr>
                <w:rPr>
                  <w:b/>
                  <w:bCs/>
                </w:rPr>
                <w:id w:val="1375350148"/>
                <w14:checkbox>
                  <w14:checked w14:val="0"/>
                  <w14:checkedState w14:val="2612" w14:font="MS Gothic"/>
                  <w14:uncheckedState w14:val="2610" w14:font="MS Gothic"/>
                </w14:checkbox>
              </w:sdtPr>
              <w:sdtEndPr/>
              <w:sdtContent>
                <w:r w:rsidR="00D51A7C">
                  <w:rPr>
                    <w:rFonts w:ascii="MS Gothic" w:eastAsia="MS Gothic" w:hAnsi="MS Gothic" w:hint="eastAsia"/>
                    <w:b/>
                    <w:bCs/>
                  </w:rPr>
                  <w:t>☐</w:t>
                </w:r>
              </w:sdtContent>
            </w:sdt>
            <w:r w:rsidR="00901695">
              <w:rPr>
                <w:b/>
                <w:bCs/>
              </w:rPr>
              <w:t xml:space="preserve">  </w:t>
            </w:r>
            <w:r w:rsidR="00D51A7C" w:rsidRPr="00222E33">
              <w:t>Splněno</w:t>
            </w:r>
            <w:r w:rsidR="00D51A7C">
              <w:t xml:space="preserve">  </w:t>
            </w:r>
            <w:sdt>
              <w:sdtPr>
                <w:rPr>
                  <w:b/>
                  <w:bCs/>
                </w:rPr>
                <w:id w:val="2021888794"/>
                <w14:checkbox>
                  <w14:checked w14:val="0"/>
                  <w14:checkedState w14:val="2612" w14:font="MS Gothic"/>
                  <w14:uncheckedState w14:val="2610" w14:font="MS Gothic"/>
                </w14:checkbox>
              </w:sdtPr>
              <w:sdtEndPr/>
              <w:sdtContent>
                <w:r w:rsidR="00222E33" w:rsidRPr="00222E33">
                  <w:rPr>
                    <w:rFonts w:ascii="MS Gothic" w:eastAsia="MS Gothic" w:hAnsi="MS Gothic" w:hint="eastAsia"/>
                    <w:b/>
                    <w:bCs/>
                  </w:rPr>
                  <w:t>☐</w:t>
                </w:r>
              </w:sdtContent>
            </w:sdt>
            <w:r w:rsidR="00222E33">
              <w:t xml:space="preserve">  </w:t>
            </w:r>
            <w:r w:rsidR="00D51A7C" w:rsidRPr="00222E33">
              <w:t>Nesplněno</w:t>
            </w:r>
          </w:p>
        </w:tc>
      </w:tr>
      <w:tr w:rsidR="005236F6" w14:paraId="4872D044" w14:textId="77777777" w:rsidTr="003B2036">
        <w:trPr>
          <w:trHeight w:val="567"/>
        </w:trPr>
        <w:tc>
          <w:tcPr>
            <w:tcW w:w="4361" w:type="dxa"/>
            <w:vAlign w:val="center"/>
          </w:tcPr>
          <w:p w14:paraId="23B178C3" w14:textId="1081E3BD" w:rsidR="005236F6" w:rsidRPr="00555DD0" w:rsidRDefault="00D51A7C">
            <w:pPr>
              <w:rPr>
                <w:b/>
                <w:bCs/>
              </w:rPr>
            </w:pPr>
            <w:r w:rsidRPr="00555DD0">
              <w:rPr>
                <w:b/>
                <w:bCs/>
              </w:rPr>
              <w:t xml:space="preserve">Přijatelnost </w:t>
            </w:r>
            <w:r w:rsidR="009904F1" w:rsidRPr="00555DD0">
              <w:rPr>
                <w:b/>
                <w:bCs/>
              </w:rPr>
              <w:t>žádosti:</w:t>
            </w:r>
          </w:p>
        </w:tc>
        <w:tc>
          <w:tcPr>
            <w:tcW w:w="5245" w:type="dxa"/>
            <w:vAlign w:val="center"/>
          </w:tcPr>
          <w:p w14:paraId="6A7292B3" w14:textId="70A4B573" w:rsidR="005236F6" w:rsidRDefault="00FB7180">
            <w:sdt>
              <w:sdtPr>
                <w:rPr>
                  <w:b/>
                  <w:bCs/>
                </w:rPr>
                <w:id w:val="687879179"/>
                <w14:checkbox>
                  <w14:checked w14:val="0"/>
                  <w14:checkedState w14:val="2612" w14:font="MS Gothic"/>
                  <w14:uncheckedState w14:val="2610" w14:font="MS Gothic"/>
                </w14:checkbox>
              </w:sdtPr>
              <w:sdtEndPr/>
              <w:sdtContent>
                <w:r w:rsidR="00DE132A">
                  <w:rPr>
                    <w:rFonts w:ascii="MS Gothic" w:eastAsia="MS Gothic" w:hAnsi="MS Gothic" w:hint="eastAsia"/>
                    <w:b/>
                    <w:bCs/>
                  </w:rPr>
                  <w:t>☐</w:t>
                </w:r>
              </w:sdtContent>
            </w:sdt>
            <w:r w:rsidR="00222E33">
              <w:rPr>
                <w:b/>
                <w:bCs/>
              </w:rPr>
              <w:t xml:space="preserve">  </w:t>
            </w:r>
            <w:r w:rsidR="00222E33" w:rsidRPr="00222E33">
              <w:t>Splněno</w:t>
            </w:r>
            <w:r w:rsidR="00222E33">
              <w:t xml:space="preserve">  </w:t>
            </w:r>
            <w:sdt>
              <w:sdtPr>
                <w:rPr>
                  <w:b/>
                  <w:bCs/>
                </w:rPr>
                <w:id w:val="-1879541901"/>
                <w14:checkbox>
                  <w14:checked w14:val="0"/>
                  <w14:checkedState w14:val="2612" w14:font="MS Gothic"/>
                  <w14:uncheckedState w14:val="2610" w14:font="MS Gothic"/>
                </w14:checkbox>
              </w:sdtPr>
              <w:sdtEndPr/>
              <w:sdtContent>
                <w:r w:rsidR="00222E33">
                  <w:rPr>
                    <w:rFonts w:ascii="MS Gothic" w:eastAsia="MS Gothic" w:hAnsi="MS Gothic" w:hint="eastAsia"/>
                    <w:b/>
                    <w:bCs/>
                  </w:rPr>
                  <w:t>☐</w:t>
                </w:r>
              </w:sdtContent>
            </w:sdt>
            <w:r w:rsidR="00222E33">
              <w:t xml:space="preserve">  </w:t>
            </w:r>
            <w:r w:rsidR="00222E33" w:rsidRPr="00222E33">
              <w:t>Nesplněno</w:t>
            </w:r>
          </w:p>
        </w:tc>
      </w:tr>
    </w:tbl>
    <w:p w14:paraId="77ACA87A" w14:textId="51DF0C5A" w:rsidR="005236F6" w:rsidRDefault="00D51A7C" w:rsidP="00022C39">
      <w:pPr>
        <w:pStyle w:val="Nadpis1"/>
      </w:pPr>
      <w:r>
        <w:t>Celkové doporučení hodnotitele:</w:t>
      </w:r>
    </w:p>
    <w:tbl>
      <w:tblPr>
        <w:tblStyle w:val="Mkatabulky"/>
        <w:tblW w:w="0" w:type="auto"/>
        <w:tblLook w:val="04A0" w:firstRow="1" w:lastRow="0" w:firstColumn="1" w:lastColumn="0" w:noHBand="0" w:noVBand="1"/>
      </w:tblPr>
      <w:tblGrid>
        <w:gridCol w:w="9606"/>
      </w:tblGrid>
      <w:tr w:rsidR="00022C39" w14:paraId="09D44F7F" w14:textId="77777777" w:rsidTr="00077F0B">
        <w:trPr>
          <w:trHeight w:val="567"/>
        </w:trPr>
        <w:tc>
          <w:tcPr>
            <w:tcW w:w="9606" w:type="dxa"/>
            <w:vAlign w:val="center"/>
          </w:tcPr>
          <w:p w14:paraId="1BE70C6C" w14:textId="77777777" w:rsidR="00022C39" w:rsidRDefault="00022C39" w:rsidP="00077F0B">
            <w:pPr>
              <w:jc w:val="both"/>
            </w:pPr>
          </w:p>
        </w:tc>
      </w:tr>
    </w:tbl>
    <w:p w14:paraId="18B83F4A" w14:textId="77777777" w:rsidR="00022C39" w:rsidRDefault="00D51A7C">
      <w:r>
        <w:br/>
      </w:r>
      <w:r>
        <w:br/>
      </w:r>
      <w:r>
        <w:br/>
      </w:r>
    </w:p>
    <w:tbl>
      <w:tblPr>
        <w:tblStyle w:val="Mkatabulky"/>
        <w:tblW w:w="0" w:type="auto"/>
        <w:tblLook w:val="04A0" w:firstRow="1" w:lastRow="0" w:firstColumn="1" w:lastColumn="0" w:noHBand="0" w:noVBand="1"/>
      </w:tblPr>
      <w:tblGrid>
        <w:gridCol w:w="4361"/>
        <w:gridCol w:w="5245"/>
      </w:tblGrid>
      <w:tr w:rsidR="00022C39" w14:paraId="79B0E83C" w14:textId="77777777" w:rsidTr="003B2036">
        <w:trPr>
          <w:trHeight w:val="567"/>
        </w:trPr>
        <w:tc>
          <w:tcPr>
            <w:tcW w:w="4361" w:type="dxa"/>
            <w:vAlign w:val="center"/>
          </w:tcPr>
          <w:p w14:paraId="4A195ACC" w14:textId="3631578B" w:rsidR="00022C39" w:rsidRPr="00B15B03" w:rsidRDefault="00B15B03">
            <w:pPr>
              <w:rPr>
                <w:b/>
                <w:bCs/>
              </w:rPr>
            </w:pPr>
            <w:r w:rsidRPr="00B15B03">
              <w:rPr>
                <w:b/>
                <w:bCs/>
              </w:rPr>
              <w:t>Datum hodnocení:</w:t>
            </w:r>
          </w:p>
        </w:tc>
        <w:tc>
          <w:tcPr>
            <w:tcW w:w="5245" w:type="dxa"/>
            <w:vAlign w:val="center"/>
          </w:tcPr>
          <w:p w14:paraId="49BD2E95" w14:textId="77777777" w:rsidR="00022C39" w:rsidRDefault="00022C39"/>
        </w:tc>
      </w:tr>
      <w:tr w:rsidR="00022C39" w14:paraId="2A242AE0" w14:textId="77777777" w:rsidTr="003B2036">
        <w:trPr>
          <w:trHeight w:val="567"/>
        </w:trPr>
        <w:tc>
          <w:tcPr>
            <w:tcW w:w="4361" w:type="dxa"/>
            <w:vAlign w:val="center"/>
          </w:tcPr>
          <w:p w14:paraId="12CA4B66" w14:textId="1DF82D2A" w:rsidR="00022C39" w:rsidRPr="00B15B03" w:rsidRDefault="00B15B03">
            <w:pPr>
              <w:rPr>
                <w:b/>
                <w:bCs/>
              </w:rPr>
            </w:pPr>
            <w:r w:rsidRPr="00B15B03">
              <w:rPr>
                <w:b/>
                <w:bCs/>
              </w:rPr>
              <w:t>Jméno a podpis hodnotitele:</w:t>
            </w:r>
          </w:p>
        </w:tc>
        <w:tc>
          <w:tcPr>
            <w:tcW w:w="5245" w:type="dxa"/>
            <w:vAlign w:val="center"/>
          </w:tcPr>
          <w:p w14:paraId="75BB366F" w14:textId="77777777" w:rsidR="00022C39" w:rsidRDefault="00022C39"/>
        </w:tc>
      </w:tr>
    </w:tbl>
    <w:p w14:paraId="4F4C1E07" w14:textId="071E0E0B" w:rsidR="005236F6" w:rsidRDefault="005236F6"/>
    <w:sectPr w:rsidR="005236F6" w:rsidSect="00E53C28">
      <w:headerReference w:type="default" r:id="rId8"/>
      <w:footerReference w:type="even" r:id="rId9"/>
      <w:footerReference w:type="default" r:id="rId10"/>
      <w:footerReference w:type="firs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EA8F" w14:textId="77777777" w:rsidR="00100000" w:rsidRDefault="00100000" w:rsidP="0028596B">
      <w:pPr>
        <w:spacing w:after="0" w:line="240" w:lineRule="auto"/>
      </w:pPr>
      <w:r>
        <w:separator/>
      </w:r>
    </w:p>
  </w:endnote>
  <w:endnote w:type="continuationSeparator" w:id="0">
    <w:p w14:paraId="313CFF7E" w14:textId="77777777" w:rsidR="00100000" w:rsidRDefault="00100000" w:rsidP="0028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220B" w14:textId="4F8C8DA1" w:rsidR="0028596B" w:rsidRDefault="0028596B">
    <w:pPr>
      <w:pStyle w:val="Zpat"/>
    </w:pPr>
    <w:r>
      <w:rPr>
        <w:noProof/>
      </w:rPr>
      <mc:AlternateContent>
        <mc:Choice Requires="wps">
          <w:drawing>
            <wp:anchor distT="0" distB="0" distL="0" distR="0" simplePos="0" relativeHeight="251659264" behindDoc="0" locked="0" layoutInCell="1" allowOverlap="1" wp14:anchorId="5E223ABE" wp14:editId="1E1E7FFA">
              <wp:simplePos x="635" y="635"/>
              <wp:positionH relativeFrom="page">
                <wp:align>left</wp:align>
              </wp:positionH>
              <wp:positionV relativeFrom="page">
                <wp:align>bottom</wp:align>
              </wp:positionV>
              <wp:extent cx="1743075" cy="351155"/>
              <wp:effectExtent l="0" t="0" r="9525" b="0"/>
              <wp:wrapNone/>
              <wp:docPr id="1489056556"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51155"/>
                      </a:xfrm>
                      <a:prstGeom prst="rect">
                        <a:avLst/>
                      </a:prstGeom>
                      <a:noFill/>
                      <a:ln>
                        <a:noFill/>
                      </a:ln>
                    </wps:spPr>
                    <wps:txbx>
                      <w:txbxContent>
                        <w:p w14:paraId="69B0E050" w14:textId="419A4BCF" w:rsidR="0028596B" w:rsidRPr="0028596B" w:rsidRDefault="0028596B" w:rsidP="0028596B">
                          <w:pPr>
                            <w:spacing w:after="0"/>
                            <w:rPr>
                              <w:rFonts w:ascii="Calibri" w:eastAsia="Calibri" w:hAnsi="Calibri" w:cs="Calibri"/>
                              <w:noProof/>
                              <w:color w:val="000000"/>
                              <w:sz w:val="18"/>
                              <w:szCs w:val="18"/>
                            </w:rPr>
                          </w:pPr>
                          <w:r w:rsidRPr="0028596B">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223ABE"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7.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" filled="f" stroked="f">
              <v:textbox style="mso-fit-shape-to-text:t" inset="20pt,0,0,15pt">
                <w:txbxContent>
                  <w:p w14:paraId="69B0E050" w14:textId="419A4BCF" w:rsidR="0028596B" w:rsidRPr="0028596B" w:rsidRDefault="0028596B" w:rsidP="0028596B">
                    <w:pPr>
                      <w:spacing w:after="0"/>
                      <w:rPr>
                        <w:rFonts w:ascii="Calibri" w:eastAsia="Calibri" w:hAnsi="Calibri" w:cs="Calibri"/>
                        <w:noProof/>
                        <w:color w:val="000000"/>
                        <w:sz w:val="18"/>
                        <w:szCs w:val="18"/>
                      </w:rPr>
                    </w:pPr>
                    <w:r w:rsidRPr="0028596B">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FFF8" w14:textId="592E0F2F" w:rsidR="0028596B" w:rsidRDefault="0028596B">
    <w:pPr>
      <w:pStyle w:val="Zpat"/>
    </w:pPr>
    <w:r>
      <w:rPr>
        <w:noProof/>
      </w:rPr>
      <mc:AlternateContent>
        <mc:Choice Requires="wps">
          <w:drawing>
            <wp:anchor distT="0" distB="0" distL="0" distR="0" simplePos="0" relativeHeight="251660288" behindDoc="0" locked="0" layoutInCell="1" allowOverlap="1" wp14:anchorId="5709744F" wp14:editId="6AF7DD2A">
              <wp:simplePos x="635" y="635"/>
              <wp:positionH relativeFrom="page">
                <wp:align>left</wp:align>
              </wp:positionH>
              <wp:positionV relativeFrom="page">
                <wp:align>bottom</wp:align>
              </wp:positionV>
              <wp:extent cx="1743075" cy="351155"/>
              <wp:effectExtent l="0" t="0" r="9525" b="0"/>
              <wp:wrapNone/>
              <wp:docPr id="924613690"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51155"/>
                      </a:xfrm>
                      <a:prstGeom prst="rect">
                        <a:avLst/>
                      </a:prstGeom>
                      <a:noFill/>
                      <a:ln>
                        <a:noFill/>
                      </a:ln>
                    </wps:spPr>
                    <wps:txbx>
                      <w:txbxContent>
                        <w:p w14:paraId="25E38005" w14:textId="23B313AA" w:rsidR="0028596B" w:rsidRPr="0028596B" w:rsidRDefault="0028596B" w:rsidP="0028596B">
                          <w:pPr>
                            <w:spacing w:after="0"/>
                            <w:rPr>
                              <w:rFonts w:ascii="Calibri" w:eastAsia="Calibri" w:hAnsi="Calibri" w:cs="Calibri"/>
                              <w:noProof/>
                              <w:color w:val="000000"/>
                              <w:sz w:val="18"/>
                              <w:szCs w:val="18"/>
                            </w:rPr>
                          </w:pPr>
                          <w:r w:rsidRPr="0028596B">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09744F"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137.25pt;height:27.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" filled="f" stroked="f">
              <v:textbox style="mso-fit-shape-to-text:t" inset="20pt,0,0,15pt">
                <w:txbxContent>
                  <w:p w14:paraId="25E38005" w14:textId="23B313AA" w:rsidR="0028596B" w:rsidRPr="0028596B" w:rsidRDefault="0028596B" w:rsidP="0028596B">
                    <w:pPr>
                      <w:spacing w:after="0"/>
                      <w:rPr>
                        <w:rFonts w:ascii="Calibri" w:eastAsia="Calibri" w:hAnsi="Calibri" w:cs="Calibri"/>
                        <w:noProof/>
                        <w:color w:val="000000"/>
                        <w:sz w:val="18"/>
                        <w:szCs w:val="18"/>
                      </w:rPr>
                    </w:pPr>
                    <w:r w:rsidRPr="0028596B">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3C34" w14:textId="035B00E5" w:rsidR="0028596B" w:rsidRDefault="0028596B">
    <w:pPr>
      <w:pStyle w:val="Zpat"/>
    </w:pPr>
    <w:r>
      <w:rPr>
        <w:noProof/>
      </w:rPr>
      <mc:AlternateContent>
        <mc:Choice Requires="wps">
          <w:drawing>
            <wp:anchor distT="0" distB="0" distL="0" distR="0" simplePos="0" relativeHeight="251658240" behindDoc="0" locked="0" layoutInCell="1" allowOverlap="1" wp14:anchorId="553E015F" wp14:editId="760AA288">
              <wp:simplePos x="635" y="635"/>
              <wp:positionH relativeFrom="page">
                <wp:align>left</wp:align>
              </wp:positionH>
              <wp:positionV relativeFrom="page">
                <wp:align>bottom</wp:align>
              </wp:positionV>
              <wp:extent cx="1743075" cy="351155"/>
              <wp:effectExtent l="0" t="0" r="9525" b="0"/>
              <wp:wrapNone/>
              <wp:docPr id="1327948653"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51155"/>
                      </a:xfrm>
                      <a:prstGeom prst="rect">
                        <a:avLst/>
                      </a:prstGeom>
                      <a:noFill/>
                      <a:ln>
                        <a:noFill/>
                      </a:ln>
                    </wps:spPr>
                    <wps:txbx>
                      <w:txbxContent>
                        <w:p w14:paraId="3FDC2205" w14:textId="7B11E710" w:rsidR="0028596B" w:rsidRPr="0028596B" w:rsidRDefault="0028596B" w:rsidP="0028596B">
                          <w:pPr>
                            <w:spacing w:after="0"/>
                            <w:rPr>
                              <w:rFonts w:ascii="Calibri" w:eastAsia="Calibri" w:hAnsi="Calibri" w:cs="Calibri"/>
                              <w:noProof/>
                              <w:color w:val="000000"/>
                              <w:sz w:val="18"/>
                              <w:szCs w:val="18"/>
                            </w:rPr>
                          </w:pPr>
                          <w:r w:rsidRPr="0028596B">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3E015F"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37.25pt;height:27.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" filled="f" stroked="f">
              <v:textbox style="mso-fit-shape-to-text:t" inset="20pt,0,0,15pt">
                <w:txbxContent>
                  <w:p w14:paraId="3FDC2205" w14:textId="7B11E710" w:rsidR="0028596B" w:rsidRPr="0028596B" w:rsidRDefault="0028596B" w:rsidP="0028596B">
                    <w:pPr>
                      <w:spacing w:after="0"/>
                      <w:rPr>
                        <w:rFonts w:ascii="Calibri" w:eastAsia="Calibri" w:hAnsi="Calibri" w:cs="Calibri"/>
                        <w:noProof/>
                        <w:color w:val="000000"/>
                        <w:sz w:val="18"/>
                        <w:szCs w:val="18"/>
                      </w:rPr>
                    </w:pPr>
                    <w:r w:rsidRPr="0028596B">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31BB" w14:textId="77777777" w:rsidR="00100000" w:rsidRDefault="00100000" w:rsidP="0028596B">
      <w:pPr>
        <w:spacing w:after="0" w:line="240" w:lineRule="auto"/>
      </w:pPr>
      <w:r>
        <w:separator/>
      </w:r>
    </w:p>
  </w:footnote>
  <w:footnote w:type="continuationSeparator" w:id="0">
    <w:p w14:paraId="2E22D9C1" w14:textId="77777777" w:rsidR="00100000" w:rsidRDefault="00100000" w:rsidP="00285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1DE5" w14:textId="4A406C4A" w:rsidR="00F70A7D" w:rsidRDefault="00F70A7D">
    <w:pPr>
      <w:pStyle w:val="Zhlav"/>
    </w:pPr>
    <w:r>
      <w:rPr>
        <w:noProof/>
      </w:rPr>
      <w:drawing>
        <wp:anchor distT="0" distB="0" distL="114300" distR="114300" simplePos="0" relativeHeight="251662336" behindDoc="1" locked="0" layoutInCell="1" allowOverlap="1" wp14:anchorId="24872C46" wp14:editId="1B7530B8">
          <wp:simplePos x="0" y="0"/>
          <wp:positionH relativeFrom="column">
            <wp:posOffset>-658053</wp:posOffset>
          </wp:positionH>
          <wp:positionV relativeFrom="paragraph">
            <wp:posOffset>-218772</wp:posOffset>
          </wp:positionV>
          <wp:extent cx="1740535" cy="675640"/>
          <wp:effectExtent l="0" t="0" r="0" b="0"/>
          <wp:wrapTight wrapText="bothSides">
            <wp:wrapPolygon edited="0">
              <wp:start x="0" y="0"/>
              <wp:lineTo x="0" y="20707"/>
              <wp:lineTo x="21277" y="20707"/>
              <wp:lineTo x="21277" y="0"/>
              <wp:lineTo x="0" y="0"/>
            </wp:wrapPolygon>
          </wp:wrapTight>
          <wp:docPr id="1810865990" name="Obrázek 4" descr="Obsah obrázku logo, Písmo, Grafika, klipar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65990" name="Obrázek 4" descr="Obsah obrázku logo, Písmo, Grafika, klipart&#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535" cy="6756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0B9A33D3"/>
    <w:multiLevelType w:val="hybridMultilevel"/>
    <w:tmpl w:val="C504A620"/>
    <w:lvl w:ilvl="0" w:tplc="657E049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7D5D4C"/>
    <w:multiLevelType w:val="hybridMultilevel"/>
    <w:tmpl w:val="CB4A554E"/>
    <w:lvl w:ilvl="0" w:tplc="657E049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63624C"/>
    <w:multiLevelType w:val="hybridMultilevel"/>
    <w:tmpl w:val="72D24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B107476"/>
    <w:multiLevelType w:val="hybridMultilevel"/>
    <w:tmpl w:val="EF94BB1C"/>
    <w:lvl w:ilvl="0" w:tplc="479EF4F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422430">
    <w:abstractNumId w:val="8"/>
  </w:num>
  <w:num w:numId="2" w16cid:durableId="2064669436">
    <w:abstractNumId w:val="6"/>
  </w:num>
  <w:num w:numId="3" w16cid:durableId="1578175277">
    <w:abstractNumId w:val="5"/>
  </w:num>
  <w:num w:numId="4" w16cid:durableId="537396944">
    <w:abstractNumId w:val="4"/>
  </w:num>
  <w:num w:numId="5" w16cid:durableId="627784132">
    <w:abstractNumId w:val="7"/>
  </w:num>
  <w:num w:numId="6" w16cid:durableId="464352438">
    <w:abstractNumId w:val="3"/>
  </w:num>
  <w:num w:numId="7" w16cid:durableId="1605189098">
    <w:abstractNumId w:val="2"/>
  </w:num>
  <w:num w:numId="8" w16cid:durableId="898975065">
    <w:abstractNumId w:val="1"/>
  </w:num>
  <w:num w:numId="9" w16cid:durableId="1459257185">
    <w:abstractNumId w:val="0"/>
  </w:num>
  <w:num w:numId="10" w16cid:durableId="636959086">
    <w:abstractNumId w:val="11"/>
  </w:num>
  <w:num w:numId="11" w16cid:durableId="1985964686">
    <w:abstractNumId w:val="12"/>
  </w:num>
  <w:num w:numId="12" w16cid:durableId="630401597">
    <w:abstractNumId w:val="10"/>
  </w:num>
  <w:num w:numId="13" w16cid:durableId="389958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2C39"/>
    <w:rsid w:val="00025EF2"/>
    <w:rsid w:val="00032B80"/>
    <w:rsid w:val="00034616"/>
    <w:rsid w:val="0006063C"/>
    <w:rsid w:val="000624B4"/>
    <w:rsid w:val="00077F0B"/>
    <w:rsid w:val="000A0247"/>
    <w:rsid w:val="000B707F"/>
    <w:rsid w:val="000C41A1"/>
    <w:rsid w:val="000F5259"/>
    <w:rsid w:val="00100000"/>
    <w:rsid w:val="00106F3F"/>
    <w:rsid w:val="001133DF"/>
    <w:rsid w:val="00114F7B"/>
    <w:rsid w:val="00116241"/>
    <w:rsid w:val="00124571"/>
    <w:rsid w:val="001334A5"/>
    <w:rsid w:val="0015074B"/>
    <w:rsid w:val="00160367"/>
    <w:rsid w:val="001655E2"/>
    <w:rsid w:val="0016748C"/>
    <w:rsid w:val="001D535D"/>
    <w:rsid w:val="00206973"/>
    <w:rsid w:val="00222E33"/>
    <w:rsid w:val="00254B02"/>
    <w:rsid w:val="002643A2"/>
    <w:rsid w:val="0028596B"/>
    <w:rsid w:val="0029639D"/>
    <w:rsid w:val="002A2C59"/>
    <w:rsid w:val="002D6C7E"/>
    <w:rsid w:val="00326F90"/>
    <w:rsid w:val="003A79CF"/>
    <w:rsid w:val="003B2036"/>
    <w:rsid w:val="003E067F"/>
    <w:rsid w:val="00437885"/>
    <w:rsid w:val="00472A5A"/>
    <w:rsid w:val="004F1070"/>
    <w:rsid w:val="005236F6"/>
    <w:rsid w:val="00526132"/>
    <w:rsid w:val="00547A74"/>
    <w:rsid w:val="00555DD0"/>
    <w:rsid w:val="00564703"/>
    <w:rsid w:val="0057721D"/>
    <w:rsid w:val="005D6D15"/>
    <w:rsid w:val="005E0021"/>
    <w:rsid w:val="005E21DD"/>
    <w:rsid w:val="005F7C5D"/>
    <w:rsid w:val="00635C98"/>
    <w:rsid w:val="0064030A"/>
    <w:rsid w:val="006C74FE"/>
    <w:rsid w:val="006F0521"/>
    <w:rsid w:val="0070013E"/>
    <w:rsid w:val="00726009"/>
    <w:rsid w:val="007500CC"/>
    <w:rsid w:val="007540C9"/>
    <w:rsid w:val="00772EC3"/>
    <w:rsid w:val="007C1570"/>
    <w:rsid w:val="007C62D4"/>
    <w:rsid w:val="007C664C"/>
    <w:rsid w:val="00855660"/>
    <w:rsid w:val="008722CA"/>
    <w:rsid w:val="00891B3E"/>
    <w:rsid w:val="008B1809"/>
    <w:rsid w:val="008D2C51"/>
    <w:rsid w:val="008F67E0"/>
    <w:rsid w:val="00901695"/>
    <w:rsid w:val="009169DD"/>
    <w:rsid w:val="00926AC1"/>
    <w:rsid w:val="00960709"/>
    <w:rsid w:val="00987F3C"/>
    <w:rsid w:val="009904F1"/>
    <w:rsid w:val="009B0FC1"/>
    <w:rsid w:val="009C1326"/>
    <w:rsid w:val="009E1041"/>
    <w:rsid w:val="00A2799F"/>
    <w:rsid w:val="00A33FDF"/>
    <w:rsid w:val="00A3567E"/>
    <w:rsid w:val="00AA1D8D"/>
    <w:rsid w:val="00AA5016"/>
    <w:rsid w:val="00AC3E82"/>
    <w:rsid w:val="00B15B03"/>
    <w:rsid w:val="00B23C99"/>
    <w:rsid w:val="00B441C1"/>
    <w:rsid w:val="00B44825"/>
    <w:rsid w:val="00B47730"/>
    <w:rsid w:val="00B640E8"/>
    <w:rsid w:val="00BA342D"/>
    <w:rsid w:val="00BA385C"/>
    <w:rsid w:val="00BF50BF"/>
    <w:rsid w:val="00C373DA"/>
    <w:rsid w:val="00C61266"/>
    <w:rsid w:val="00CB0664"/>
    <w:rsid w:val="00D00D7F"/>
    <w:rsid w:val="00D05D6C"/>
    <w:rsid w:val="00D104DE"/>
    <w:rsid w:val="00D51A7C"/>
    <w:rsid w:val="00D70898"/>
    <w:rsid w:val="00DB62E1"/>
    <w:rsid w:val="00DE132A"/>
    <w:rsid w:val="00DE2955"/>
    <w:rsid w:val="00DF78D1"/>
    <w:rsid w:val="00E53C28"/>
    <w:rsid w:val="00E732D8"/>
    <w:rsid w:val="00ED2B74"/>
    <w:rsid w:val="00F328F1"/>
    <w:rsid w:val="00F44C7F"/>
    <w:rsid w:val="00F520FC"/>
    <w:rsid w:val="00F6422C"/>
    <w:rsid w:val="00F70A7D"/>
    <w:rsid w:val="00F80D3D"/>
    <w:rsid w:val="00F835A0"/>
    <w:rsid w:val="00FB18FD"/>
    <w:rsid w:val="00FB7180"/>
    <w:rsid w:val="00FC693F"/>
    <w:rsid w:val="00FD612F"/>
    <w:rsid w:val="00FD652A"/>
    <w:rsid w:val="00FE7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D609009-83D6-4D84-A5B9-CA986CC3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lang w:val="cs-CZ"/>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Zvraznn1">
    <w:name w:val="Zvýraznění1"/>
    <w:qFormat/>
    <w:rsid w:val="003A79CF"/>
    <w:rPr>
      <w:i/>
      <w:iCs/>
    </w:rPr>
  </w:style>
  <w:style w:type="character" w:styleId="Zstupntext">
    <w:name w:val="Placeholder Text"/>
    <w:basedOn w:val="Standardnpsmoodstavce"/>
    <w:uiPriority w:val="99"/>
    <w:semiHidden/>
    <w:rsid w:val="00F835A0"/>
    <w:rPr>
      <w:color w:val="666666"/>
    </w:rPr>
  </w:style>
  <w:style w:type="paragraph" w:styleId="Revize">
    <w:name w:val="Revision"/>
    <w:hidden/>
    <w:uiPriority w:val="99"/>
    <w:semiHidden/>
    <w:rsid w:val="00526132"/>
    <w:pPr>
      <w:spacing w:after="0" w:line="240" w:lineRule="auto"/>
    </w:pPr>
    <w:rPr>
      <w:lang w:val="cs-CZ"/>
    </w:rPr>
  </w:style>
  <w:style w:type="character" w:styleId="Odkaznakoment">
    <w:name w:val="annotation reference"/>
    <w:basedOn w:val="Standardnpsmoodstavce"/>
    <w:uiPriority w:val="99"/>
    <w:semiHidden/>
    <w:unhideWhenUsed/>
    <w:rsid w:val="00D70898"/>
    <w:rPr>
      <w:sz w:val="16"/>
      <w:szCs w:val="16"/>
    </w:rPr>
  </w:style>
  <w:style w:type="paragraph" w:styleId="Textkomente">
    <w:name w:val="annotation text"/>
    <w:basedOn w:val="Normln"/>
    <w:link w:val="TextkomenteChar"/>
    <w:uiPriority w:val="99"/>
    <w:unhideWhenUsed/>
    <w:rsid w:val="00D70898"/>
    <w:pPr>
      <w:spacing w:line="240" w:lineRule="auto"/>
    </w:pPr>
    <w:rPr>
      <w:sz w:val="20"/>
      <w:szCs w:val="20"/>
    </w:rPr>
  </w:style>
  <w:style w:type="character" w:customStyle="1" w:styleId="TextkomenteChar">
    <w:name w:val="Text komentáře Char"/>
    <w:basedOn w:val="Standardnpsmoodstavce"/>
    <w:link w:val="Textkomente"/>
    <w:uiPriority w:val="99"/>
    <w:rsid w:val="00D70898"/>
    <w:rPr>
      <w:sz w:val="20"/>
      <w:szCs w:val="20"/>
      <w:lang w:val="cs-CZ"/>
    </w:rPr>
  </w:style>
  <w:style w:type="paragraph" w:styleId="Pedmtkomente">
    <w:name w:val="annotation subject"/>
    <w:basedOn w:val="Textkomente"/>
    <w:next w:val="Textkomente"/>
    <w:link w:val="PedmtkomenteChar"/>
    <w:uiPriority w:val="99"/>
    <w:semiHidden/>
    <w:unhideWhenUsed/>
    <w:rsid w:val="00D70898"/>
    <w:rPr>
      <w:b/>
      <w:bCs/>
    </w:rPr>
  </w:style>
  <w:style w:type="character" w:customStyle="1" w:styleId="PedmtkomenteChar">
    <w:name w:val="Předmět komentáře Char"/>
    <w:basedOn w:val="TextkomenteChar"/>
    <w:link w:val="Pedmtkomente"/>
    <w:uiPriority w:val="99"/>
    <w:semiHidden/>
    <w:rsid w:val="00D70898"/>
    <w:rPr>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460</Words>
  <Characters>2716</Characters>
  <Application>Microsoft Office Word</Application>
  <DocSecurity>0</DocSecurity>
  <Lines>22</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Studená Veronika</cp:lastModifiedBy>
  <cp:revision>13</cp:revision>
  <dcterms:created xsi:type="dcterms:W3CDTF">2025-10-29T10:51:00Z</dcterms:created>
  <dcterms:modified xsi:type="dcterms:W3CDTF">2025-12-10T06:49:00Z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ClassificationContentMarkingFooterShapeIds">
    <vt:lpwstr>4f26e36d,58c1332c,371c7c3a</vt:lpwstr>
  </property>
  <property fmtid="{D5CDD505-2E9C-101B-9397-08002B2CF9AE}" pid="4" name="ClassificationContentMarkingFooterFontProps">
    <vt:lpwstr>#000000,9,Calibri</vt:lpwstr>
  </property>
  <property fmtid="{D5CDD505-2E9C-101B-9397-08002B2CF9AE}" pid="5" name="ClassificationContentMarkingFooterText">
    <vt:lpwstr>Klasifikace informací: Neveřejné</vt:lpwstr>
  </property>
  <property fmtid="{D5CDD505-2E9C-101B-9397-08002B2CF9AE}" pid="6" name="MSIP_Label_215ad6d0-798b-44f9-b3fd-112ad6275fb4_Enabled">
    <vt:lpwstr>true</vt:lpwstr>
  </property>
  <property fmtid="{D5CDD505-2E9C-101B-9397-08002B2CF9AE}" pid="7" name="MSIP_Label_215ad6d0-798b-44f9-b3fd-112ad6275fb4_SetDate">
    <vt:lpwstr>2025-10-06T13:02:40Z</vt:lpwstr>
  </property>
  <property fmtid="{D5CDD505-2E9C-101B-9397-08002B2CF9AE}" pid="8" name="MSIP_Label_215ad6d0-798b-44f9-b3fd-112ad6275fb4_Method">
    <vt:lpwstr>Standard</vt:lpwstr>
  </property>
  <property fmtid="{D5CDD505-2E9C-101B-9397-08002B2CF9AE}" pid="9" name="MSIP_Label_215ad6d0-798b-44f9-b3fd-112ad6275fb4_Name">
    <vt:lpwstr>Neveřejná informace (popis)</vt:lpwstr>
  </property>
  <property fmtid="{D5CDD505-2E9C-101B-9397-08002B2CF9AE}" pid="10" name="MSIP_Label_215ad6d0-798b-44f9-b3fd-112ad6275fb4_SiteId">
    <vt:lpwstr>39f24d0b-aa30-4551-8e81-43c77cf1000e</vt:lpwstr>
  </property>
  <property fmtid="{D5CDD505-2E9C-101B-9397-08002B2CF9AE}" pid="11" name="MSIP_Label_215ad6d0-798b-44f9-b3fd-112ad6275fb4_ActionId">
    <vt:lpwstr>6913e553-af6d-4b19-9697-80263203864a</vt:lpwstr>
  </property>
  <property fmtid="{D5CDD505-2E9C-101B-9397-08002B2CF9AE}" pid="12" name="MSIP_Label_215ad6d0-798b-44f9-b3fd-112ad6275fb4_ContentBits">
    <vt:lpwstr>2</vt:lpwstr>
  </property>
  <property fmtid="{D5CDD505-2E9C-101B-9397-08002B2CF9AE}" pid="13" name="MSIP_Label_215ad6d0-798b-44f9-b3fd-112ad6275fb4_Tag">
    <vt:lpwstr>10, 3, 0, 1</vt:lpwstr>
  </property>
</Properties>
</file>